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D431" w14:textId="5A50ED39" w:rsidR="006F70D9" w:rsidRPr="006F70D9" w:rsidRDefault="00916615" w:rsidP="006F70D9">
      <w:pPr>
        <w:spacing w:before="100" w:beforeAutospacing="1" w:after="100" w:afterAutospacing="1" w:line="440" w:lineRule="exact"/>
        <w:jc w:val="center"/>
        <w:rPr>
          <w:rFonts w:asciiTheme="minorEastAsia" w:eastAsiaTheme="minorEastAsia" w:hAnsiTheme="minorEastAsia" w:cs="新細明體"/>
          <w:b/>
          <w:bCs/>
          <w:color w:val="0000FF"/>
          <w:sz w:val="32"/>
          <w:szCs w:val="32"/>
          <w:shd w:val="clear" w:color="auto" w:fill="FFFFFF"/>
          <w:lang w:eastAsia="zh-HK"/>
        </w:rPr>
      </w:pPr>
      <w:r w:rsidRPr="006F70D9">
        <w:rPr>
          <w:rFonts w:asciiTheme="minorEastAsia" w:eastAsiaTheme="minorEastAsia" w:hAnsiTheme="minorEastAsia" w:cs="新細明體" w:hint="eastAsia"/>
          <w:b/>
          <w:bCs/>
          <w:color w:val="0000FF"/>
          <w:sz w:val="32"/>
          <w:szCs w:val="32"/>
          <w:shd w:val="clear" w:color="auto" w:fill="FFFFFF"/>
        </w:rPr>
        <w:t>「九一八事变」戏剧教育活动</w:t>
      </w:r>
    </w:p>
    <w:p w14:paraId="178F4095" w14:textId="55C0A36B" w:rsidR="006F70D9" w:rsidRDefault="00916615" w:rsidP="006F70D9">
      <w:pPr>
        <w:pStyle w:val="affff7"/>
        <w:spacing w:line="276" w:lineRule="auto"/>
        <w:jc w:val="center"/>
        <w:rPr>
          <w:rFonts w:ascii="新細明體" w:eastAsia="新細明體" w:hAnsi="新細明體"/>
          <w:b/>
          <w:color w:val="FF6600"/>
          <w:sz w:val="28"/>
          <w:szCs w:val="28"/>
          <w:lang w:eastAsia="zh-HK"/>
        </w:rPr>
      </w:pPr>
      <w:r w:rsidRPr="006F70D9">
        <w:rPr>
          <w:rFonts w:asciiTheme="minorEastAsia" w:eastAsiaTheme="minorEastAsia" w:hAnsiTheme="minorEastAsia" w:cs="新細明體" w:hint="eastAsia"/>
          <w:b/>
          <w:bCs/>
          <w:color w:val="0000FF"/>
          <w:sz w:val="32"/>
          <w:szCs w:val="32"/>
          <w:shd w:val="clear" w:color="auto" w:fill="FFFFFF"/>
        </w:rPr>
        <w:t>《</w:t>
      </w:r>
      <w:r w:rsidRPr="00916615">
        <w:rPr>
          <w:rFonts w:ascii="微軟正黑體" w:eastAsia="SimHei" w:hAnsi="微軟正黑體" w:cs="新細明體" w:hint="eastAsia"/>
          <w:b/>
          <w:bCs/>
          <w:color w:val="0000FF"/>
          <w:sz w:val="32"/>
          <w:szCs w:val="32"/>
          <w:shd w:val="clear" w:color="auto" w:fill="FFFFFF"/>
        </w:rPr>
        <w:t>时空的告白</w:t>
      </w:r>
      <w:r w:rsidRPr="006F70D9">
        <w:rPr>
          <w:rFonts w:asciiTheme="minorEastAsia" w:eastAsiaTheme="minorEastAsia" w:hAnsiTheme="minorEastAsia" w:cs="新細明體" w:hint="eastAsia"/>
          <w:b/>
          <w:bCs/>
          <w:color w:val="0000FF"/>
          <w:sz w:val="32"/>
          <w:szCs w:val="32"/>
          <w:shd w:val="clear" w:color="auto" w:fill="FFFFFF"/>
        </w:rPr>
        <w:t>》</w:t>
      </w:r>
    </w:p>
    <w:tbl>
      <w:tblPr>
        <w:tblStyle w:val="af2"/>
        <w:tblW w:w="0" w:type="auto"/>
        <w:tblBorders>
          <w:left w:val="none" w:sz="0" w:space="0" w:color="auto"/>
          <w:bottom w:val="single" w:sz="4" w:space="0" w:color="FF66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F70D9" w14:paraId="4A5BD25C" w14:textId="77777777" w:rsidTr="006F70D9">
        <w:tc>
          <w:tcPr>
            <w:tcW w:w="9016" w:type="dxa"/>
            <w:tcBorders>
              <w:top w:val="single" w:sz="4" w:space="0" w:color="FF6600"/>
              <w:bottom w:val="single" w:sz="4" w:space="0" w:color="FF6600"/>
            </w:tcBorders>
          </w:tcPr>
          <w:p w14:paraId="6DAD535E" w14:textId="77777777" w:rsidR="006F70D9" w:rsidRDefault="006F70D9" w:rsidP="006F70D9">
            <w:pPr>
              <w:pStyle w:val="affff7"/>
              <w:rPr>
                <w:rFonts w:ascii="新細明體" w:eastAsia="新細明體" w:hAnsi="新細明體"/>
                <w:b/>
                <w:color w:val="FF6600"/>
                <w:sz w:val="28"/>
                <w:szCs w:val="28"/>
                <w:lang w:eastAsia="zh-HK"/>
              </w:rPr>
            </w:pPr>
          </w:p>
          <w:p w14:paraId="2D6422AE" w14:textId="6AD6EC2A" w:rsidR="006F70D9" w:rsidRPr="006F70D9" w:rsidRDefault="00916615" w:rsidP="006F70D9">
            <w:pPr>
              <w:pStyle w:val="affff7"/>
              <w:spacing w:line="276" w:lineRule="auto"/>
              <w:rPr>
                <w:rFonts w:ascii="新細明體" w:eastAsia="新細明體" w:hAnsi="新細明體"/>
                <w:b/>
                <w:color w:val="FF6600"/>
                <w:sz w:val="28"/>
                <w:szCs w:val="28"/>
              </w:rPr>
            </w:pPr>
            <w:r w:rsidRPr="00916615">
              <w:rPr>
                <w:rFonts w:ascii="新細明體" w:eastAsia="SimHei" w:hAnsi="新細明體" w:hint="eastAsia"/>
                <w:b/>
                <w:color w:val="FF6600"/>
                <w:sz w:val="28"/>
                <w:szCs w:val="28"/>
              </w:rPr>
              <w:t>这剧本透过年届近百岁的张学良（老者）与正经历九一八事变的壮年张学良（少者）对话，回忆九一八事变中，进行不抵抗政策的因由。</w:t>
            </w:r>
          </w:p>
          <w:p w14:paraId="7593257B" w14:textId="77777777" w:rsidR="006F70D9" w:rsidRPr="006F70D9" w:rsidRDefault="006F70D9" w:rsidP="006F70D9">
            <w:pPr>
              <w:pStyle w:val="affff7"/>
              <w:rPr>
                <w:rFonts w:ascii="微軟正黑體 Light" w:eastAsia="微軟正黑體 Light" w:hAnsi="微軟正黑體 Light"/>
                <w:b/>
                <w:color w:val="49B3A1" w:themeColor="accent3" w:themeShade="BF"/>
                <w:sz w:val="28"/>
                <w:szCs w:val="28"/>
                <w:lang w:eastAsia="zh-HK"/>
              </w:rPr>
            </w:pPr>
          </w:p>
          <w:p w14:paraId="2911C956" w14:textId="719FC737" w:rsidR="006F70D9" w:rsidRPr="006F70D9" w:rsidRDefault="00916615" w:rsidP="006F70D9">
            <w:pPr>
              <w:pStyle w:val="affff7"/>
              <w:rPr>
                <w:rFonts w:ascii="新細明體" w:eastAsia="新細明體" w:hAnsi="新細明體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</w:pPr>
            <w:r w:rsidRPr="00916615">
              <w:rPr>
                <w:rFonts w:ascii="新細明體" w:eastAsia="SimHei" w:hAnsi="新細明體" w:hint="eastAsia"/>
                <w:b/>
                <w:i/>
                <w:color w:val="49B3A1" w:themeColor="accent3" w:themeShade="BF"/>
                <w:sz w:val="24"/>
                <w:szCs w:val="24"/>
              </w:rPr>
              <w:t>角色：</w:t>
            </w:r>
          </w:p>
          <w:p w14:paraId="2A65A037" w14:textId="28CA3F70" w:rsidR="006F70D9" w:rsidRPr="006F70D9" w:rsidRDefault="00916615" w:rsidP="006F70D9">
            <w:pPr>
              <w:pStyle w:val="affff7"/>
              <w:rPr>
                <w:rFonts w:ascii="新細明體" w:eastAsia="新細明體" w:hAnsi="新細明體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</w:pPr>
            <w:r w:rsidRPr="00916615">
              <w:rPr>
                <w:rFonts w:ascii="新細明體" w:eastAsia="SimHei" w:hAnsi="新細明體"/>
                <w:b/>
                <w:i/>
                <w:color w:val="49B3A1" w:themeColor="accent3" w:themeShade="BF"/>
                <w:sz w:val="24"/>
                <w:szCs w:val="24"/>
              </w:rPr>
              <w:t>99</w:t>
            </w:r>
            <w:r w:rsidRPr="00916615">
              <w:rPr>
                <w:rFonts w:ascii="新細明體" w:eastAsia="SimHei" w:hAnsi="新細明體" w:hint="eastAsia"/>
                <w:b/>
                <w:i/>
                <w:color w:val="49B3A1" w:themeColor="accent3" w:themeShade="BF"/>
                <w:sz w:val="24"/>
                <w:szCs w:val="24"/>
              </w:rPr>
              <w:t>岁的张学良（老者）</w:t>
            </w:r>
          </w:p>
          <w:p w14:paraId="17C02BC2" w14:textId="2227CFC0" w:rsidR="006F70D9" w:rsidRPr="006F70D9" w:rsidRDefault="00916615" w:rsidP="006F70D9">
            <w:pPr>
              <w:pStyle w:val="affff7"/>
              <w:rPr>
                <w:rFonts w:ascii="新細明體" w:eastAsia="新細明體" w:hAnsi="新細明體"/>
                <w:b/>
                <w:i/>
                <w:color w:val="49B3A1" w:themeColor="accent3" w:themeShade="BF"/>
                <w:sz w:val="24"/>
                <w:szCs w:val="24"/>
                <w:lang w:eastAsia="zh-HK"/>
              </w:rPr>
            </w:pPr>
            <w:r w:rsidRPr="00916615">
              <w:rPr>
                <w:rFonts w:ascii="新細明體" w:eastAsia="SimHei" w:hAnsi="新細明體"/>
                <w:b/>
                <w:i/>
                <w:color w:val="49B3A1" w:themeColor="accent3" w:themeShade="BF"/>
                <w:sz w:val="24"/>
                <w:szCs w:val="24"/>
              </w:rPr>
              <w:t>30</w:t>
            </w:r>
            <w:r w:rsidRPr="00916615">
              <w:rPr>
                <w:rFonts w:ascii="新細明體" w:eastAsia="SimHei" w:hAnsi="新細明體" w:hint="eastAsia"/>
                <w:b/>
                <w:i/>
                <w:color w:val="49B3A1" w:themeColor="accent3" w:themeShade="BF"/>
                <w:sz w:val="24"/>
                <w:szCs w:val="24"/>
              </w:rPr>
              <w:t>岁的张学良（少者）</w:t>
            </w:r>
          </w:p>
          <w:p w14:paraId="425B79C8" w14:textId="77777777" w:rsidR="006F70D9" w:rsidRDefault="006F70D9" w:rsidP="006F70D9">
            <w:pPr>
              <w:pStyle w:val="affff7"/>
              <w:rPr>
                <w:rFonts w:ascii="新細明體" w:eastAsia="新細明體" w:hAnsi="新細明體"/>
                <w:b/>
                <w:color w:val="FF6600"/>
                <w:sz w:val="28"/>
                <w:szCs w:val="28"/>
                <w:lang w:eastAsia="zh-HK"/>
              </w:rPr>
            </w:pPr>
          </w:p>
        </w:tc>
      </w:tr>
    </w:tbl>
    <w:p w14:paraId="3FA1F20F" w14:textId="7C872810" w:rsidR="006F70D9" w:rsidRPr="006F70D9" w:rsidRDefault="00916615" w:rsidP="006F70D9">
      <w:pPr>
        <w:spacing w:line="440" w:lineRule="exact"/>
        <w:jc w:val="both"/>
        <w:rPr>
          <w:rFonts w:ascii="標楷體" w:eastAsia="標楷體" w:hAnsi="標楷體"/>
          <w:b/>
          <w:color w:val="7030A0"/>
          <w:sz w:val="24"/>
          <w:szCs w:val="24"/>
          <w:shd w:val="clear" w:color="auto" w:fill="FFFFFF"/>
        </w:rPr>
      </w:pPr>
      <w:r w:rsidRPr="00916615">
        <w:rPr>
          <w:rFonts w:ascii="標楷體" w:eastAsia="SimHei" w:hAnsi="標楷體" w:cs="Times New Roman" w:hint="eastAsia"/>
          <w:b/>
          <w:color w:val="7030A0"/>
          <w:sz w:val="24"/>
          <w:szCs w:val="24"/>
        </w:rPr>
        <w:t>［</w:t>
      </w:r>
      <w:r w:rsidRPr="00916615">
        <w:rPr>
          <w:rFonts w:ascii="標楷體" w:eastAsia="SimHei" w:hAnsi="標楷體" w:cs="Times New Roman"/>
          <w:b/>
          <w:color w:val="7030A0"/>
          <w:sz w:val="24"/>
          <w:szCs w:val="24"/>
        </w:rPr>
        <w:t>2000</w:t>
      </w:r>
      <w:r w:rsidRPr="00916615">
        <w:rPr>
          <w:rFonts w:ascii="標楷體" w:eastAsia="SimHei" w:hAnsi="標楷體" w:cs="Times New Roman" w:hint="eastAsia"/>
          <w:b/>
          <w:color w:val="7030A0"/>
          <w:sz w:val="24"/>
          <w:szCs w:val="24"/>
        </w:rPr>
        <w:t>年</w:t>
      </w:r>
      <w:r w:rsidRPr="00916615">
        <w:rPr>
          <w:rFonts w:ascii="標楷體" w:eastAsia="SimHei" w:hAnsi="標楷體" w:cs="Times New Roman"/>
          <w:b/>
          <w:color w:val="7030A0"/>
          <w:sz w:val="24"/>
          <w:szCs w:val="24"/>
        </w:rPr>
        <w:t>9</w:t>
      </w:r>
      <w:r w:rsidRPr="00916615">
        <w:rPr>
          <w:rFonts w:ascii="標楷體" w:eastAsia="SimHei" w:hAnsi="標楷體" w:cs="Times New Roman" w:hint="eastAsia"/>
          <w:b/>
          <w:color w:val="7030A0"/>
          <w:sz w:val="24"/>
          <w:szCs w:val="24"/>
        </w:rPr>
        <w:t>月</w:t>
      </w:r>
      <w:r w:rsidRPr="00916615">
        <w:rPr>
          <w:rFonts w:ascii="標楷體" w:eastAsia="SimHei" w:hAnsi="標楷體" w:cs="Times New Roman"/>
          <w:b/>
          <w:color w:val="7030A0"/>
          <w:sz w:val="24"/>
          <w:szCs w:val="24"/>
        </w:rPr>
        <w:t>18</w:t>
      </w:r>
      <w:r w:rsidRPr="00916615">
        <w:rPr>
          <w:rFonts w:ascii="標楷體" w:eastAsia="SimHei" w:hAnsi="標楷體" w:cs="Times New Roman" w:hint="eastAsia"/>
          <w:b/>
          <w:color w:val="7030A0"/>
          <w:sz w:val="24"/>
          <w:szCs w:val="24"/>
        </w:rPr>
        <w:t>日，在美国檀香山张学良住所，</w:t>
      </w:r>
      <w:r w:rsidRPr="00916615">
        <w:rPr>
          <w:rFonts w:ascii="標楷體" w:eastAsia="SimHei" w:hAnsi="標楷體" w:hint="eastAsia"/>
          <w:b/>
          <w:color w:val="7030A0"/>
          <w:sz w:val="24"/>
          <w:szCs w:val="24"/>
          <w:shd w:val="clear" w:color="auto" w:fill="FFFFFF"/>
        </w:rPr>
        <w:t>老年张学良缓缓地走到窗前，望向远方，陷入了沉思。突然，走出年轻的张学良。老人转身一望，感到诧异。］</w:t>
      </w:r>
    </w:p>
    <w:p w14:paraId="42CFECBC" w14:textId="11860B27" w:rsidR="006F70D9" w:rsidRPr="006F70D9" w:rsidRDefault="00916615" w:rsidP="006F70D9">
      <w:pPr>
        <w:spacing w:before="100" w:beforeAutospacing="1" w:after="100" w:afterAutospacing="1" w:line="440" w:lineRule="exact"/>
        <w:jc w:val="both"/>
        <w:rPr>
          <w:rFonts w:ascii="標楷體" w:eastAsia="標楷體" w:hAnsi="標楷體"/>
          <w:sz w:val="24"/>
          <w:szCs w:val="24"/>
          <w:shd w:val="clear" w:color="auto" w:fill="FFFFFF"/>
        </w:rPr>
      </w:pPr>
      <w:r w:rsidRPr="00916615">
        <w:rPr>
          <w:rFonts w:ascii="標楷體" w:eastAsia="SimHei" w:hAnsi="標楷體" w:hint="eastAsia"/>
          <w:sz w:val="24"/>
          <w:szCs w:val="24"/>
          <w:shd w:val="clear" w:color="auto" w:fill="FFFFFF"/>
        </w:rPr>
        <w:t xml:space="preserve">老者：　</w:t>
      </w:r>
      <w:r w:rsidRPr="00916615">
        <w:rPr>
          <w:rFonts w:ascii="標楷體" w:eastAsia="SimHei" w:hAnsi="標楷體" w:cs="Helvetica" w:hint="eastAsia"/>
          <w:sz w:val="24"/>
          <w:szCs w:val="24"/>
          <w:shd w:val="clear" w:color="auto" w:fill="FFFFFF"/>
        </w:rPr>
        <w:t>你为何要这样做？</w:t>
      </w:r>
    </w:p>
    <w:p w14:paraId="3DB9C67B" w14:textId="14C81A6F" w:rsidR="006F70D9" w:rsidRPr="006F70D9" w:rsidRDefault="00916615" w:rsidP="006F70D9">
      <w:pPr>
        <w:spacing w:before="100" w:beforeAutospacing="1" w:after="100" w:afterAutospacing="1" w:line="440" w:lineRule="exact"/>
        <w:ind w:left="914" w:hangingChars="381" w:hanging="914"/>
        <w:jc w:val="both"/>
        <w:rPr>
          <w:rFonts w:ascii="標楷體" w:eastAsia="標楷體" w:hAnsi="標楷體"/>
          <w:sz w:val="24"/>
          <w:szCs w:val="24"/>
          <w:shd w:val="clear" w:color="auto" w:fill="FFFFFF"/>
        </w:rPr>
      </w:pPr>
      <w:r w:rsidRPr="00916615">
        <w:rPr>
          <w:rFonts w:ascii="標楷體" w:eastAsia="SimHei" w:hAnsi="標楷體" w:hint="eastAsia"/>
          <w:sz w:val="24"/>
          <w:szCs w:val="24"/>
          <w:shd w:val="clear" w:color="auto" w:fill="FFFFFF"/>
        </w:rPr>
        <w:t>少者：　（坚定地）如果与日本开战，我方必败！到时整个东北都会被日本占领！</w:t>
      </w:r>
      <w:r w:rsidR="006F70D9" w:rsidRPr="006F70D9">
        <w:rPr>
          <w:rFonts w:ascii="標楷體" w:eastAsia="標楷體" w:hAnsi="標楷體"/>
          <w:sz w:val="24"/>
          <w:szCs w:val="24"/>
          <w:shd w:val="clear" w:color="auto" w:fill="FFFFFF"/>
        </w:rPr>
        <w:t xml:space="preserve"> </w:t>
      </w:r>
    </w:p>
    <w:p w14:paraId="1B0042E3" w14:textId="705F1716" w:rsidR="006F70D9" w:rsidRPr="006F70D9" w:rsidRDefault="00916615" w:rsidP="006F70D9">
      <w:pPr>
        <w:spacing w:before="100" w:beforeAutospacing="1" w:after="100" w:afterAutospacing="1" w:line="440" w:lineRule="exact"/>
        <w:jc w:val="both"/>
        <w:rPr>
          <w:rFonts w:ascii="標楷體" w:eastAsia="標楷體" w:hAnsi="標楷體"/>
          <w:sz w:val="24"/>
          <w:szCs w:val="24"/>
          <w:shd w:val="clear" w:color="auto" w:fill="FFFFFF"/>
        </w:rPr>
      </w:pPr>
      <w:r w:rsidRPr="00916615">
        <w:rPr>
          <w:rFonts w:ascii="標楷體" w:eastAsia="SimHei" w:hAnsi="標楷體" w:hint="eastAsia"/>
          <w:sz w:val="24"/>
          <w:szCs w:val="24"/>
          <w:shd w:val="clear" w:color="auto" w:fill="FFFFFF"/>
        </w:rPr>
        <w:t xml:space="preserve">老者：　</w:t>
      </w:r>
      <w:r w:rsidRPr="00916615">
        <w:rPr>
          <w:rFonts w:ascii="標楷體" w:eastAsia="SimHei" w:hAnsi="標楷體" w:cs="Helvetica" w:hint="eastAsia"/>
          <w:sz w:val="24"/>
          <w:szCs w:val="24"/>
          <w:shd w:val="clear" w:color="auto" w:fill="FFFFFF"/>
        </w:rPr>
        <w:t>是总司令蒋介石给您下的命令是吗？</w:t>
      </w:r>
    </w:p>
    <w:p w14:paraId="7412CF03" w14:textId="4BEDE174" w:rsidR="006F70D9" w:rsidRPr="006F70D9" w:rsidRDefault="00916615" w:rsidP="006F70D9">
      <w:pPr>
        <w:spacing w:before="100" w:beforeAutospacing="1" w:after="100" w:afterAutospacing="1" w:line="440" w:lineRule="exact"/>
        <w:ind w:left="991" w:hangingChars="413" w:hanging="991"/>
        <w:jc w:val="both"/>
        <w:rPr>
          <w:rFonts w:ascii="標楷體" w:eastAsia="標楷體" w:hAnsi="標楷體" w:cs="Helvetica"/>
          <w:sz w:val="24"/>
          <w:szCs w:val="24"/>
          <w:shd w:val="clear" w:color="auto" w:fill="FFFFFF"/>
        </w:rPr>
      </w:pPr>
      <w:r w:rsidRPr="00916615">
        <w:rPr>
          <w:rFonts w:ascii="標楷體" w:eastAsia="SimHei" w:hAnsi="標楷體" w:hint="eastAsia"/>
          <w:sz w:val="24"/>
          <w:szCs w:val="24"/>
          <w:shd w:val="clear" w:color="auto" w:fill="FFFFFF"/>
        </w:rPr>
        <w:t>少者</w:t>
      </w:r>
      <w:r w:rsidRPr="00916615">
        <w:rPr>
          <w:rFonts w:ascii="標楷體" w:eastAsia="SimHei" w:hAnsi="標楷體" w:cs="Helvetica" w:hint="eastAsia"/>
          <w:sz w:val="24"/>
          <w:szCs w:val="24"/>
          <w:shd w:val="clear" w:color="auto" w:fill="FFFFFF"/>
        </w:rPr>
        <w:t xml:space="preserve">：　</w:t>
      </w:r>
      <w:r w:rsidRPr="00916615">
        <w:rPr>
          <w:rFonts w:ascii="標楷體" w:eastAsia="SimHei" w:hAnsi="標楷體" w:cs="Times New Roman" w:hint="eastAsia"/>
          <w:sz w:val="24"/>
          <w:szCs w:val="24"/>
          <w:shd w:val="clear" w:color="auto" w:fill="FFFFFF"/>
        </w:rPr>
        <w:t>不，是我们东北军自己选择不抵抗的。我当时的判断是日本不会占领全中国，我还没认清他们的侵略意图，所以尽量避免刺激他们。</w:t>
      </w:r>
      <w:r w:rsidRPr="00916615">
        <w:rPr>
          <w:rFonts w:ascii="標楷體" w:eastAsia="SimHei" w:hAnsi="標楷體" w:hint="eastAsia"/>
          <w:sz w:val="24"/>
          <w:szCs w:val="24"/>
          <w:shd w:val="clear" w:color="auto" w:fill="FFFFFF"/>
        </w:rPr>
        <w:t>打不还手，骂不还口。是我下的指令！与蒋介石无关。</w:t>
      </w:r>
    </w:p>
    <w:p w14:paraId="109C8A0C" w14:textId="6B7B0534" w:rsidR="006F70D9" w:rsidRPr="006F70D9" w:rsidRDefault="00916615" w:rsidP="006F70D9">
      <w:pPr>
        <w:spacing w:before="100" w:beforeAutospacing="1" w:after="100" w:afterAutospacing="1" w:line="440" w:lineRule="exact"/>
        <w:ind w:left="914" w:hangingChars="381" w:hanging="914"/>
        <w:jc w:val="both"/>
        <w:rPr>
          <w:rFonts w:ascii="標楷體" w:eastAsia="標楷體" w:hAnsi="標楷體" w:cs="Times New Roman"/>
          <w:sz w:val="24"/>
          <w:szCs w:val="24"/>
        </w:rPr>
      </w:pPr>
      <w:r w:rsidRPr="00916615">
        <w:rPr>
          <w:rFonts w:ascii="標楷體" w:eastAsia="SimHei" w:hAnsi="標楷體" w:hint="eastAsia"/>
          <w:sz w:val="24"/>
          <w:szCs w:val="24"/>
          <w:shd w:val="clear" w:color="auto" w:fill="FFFFFF"/>
        </w:rPr>
        <w:t>老者：</w:t>
      </w:r>
      <w:r w:rsidRPr="006F70D9">
        <w:rPr>
          <w:rFonts w:ascii="標楷體" w:eastAsia="標楷體" w:hAnsi="標楷體"/>
          <w:sz w:val="24"/>
          <w:szCs w:val="24"/>
          <w:shd w:val="clear" w:color="auto" w:fill="FFFFFF"/>
        </w:rPr>
        <w:tab/>
      </w:r>
      <w:r w:rsidRPr="00916615">
        <w:rPr>
          <w:rFonts w:ascii="標楷體" w:eastAsia="SimHei" w:hAnsi="標楷體" w:cs="Times New Roman" w:hint="eastAsia"/>
          <w:sz w:val="24"/>
          <w:szCs w:val="24"/>
        </w:rPr>
        <w:t>蒋总司令坐镇南昌，忙于对红军的第三次军事围剿。其后他以日本侵占东北的事实，向国际联盟提出申报，发布告全国同胞书，要求国人镇静忍耐，努力团结，准备自卫，并信赖国联会公平处断。</w:t>
      </w:r>
    </w:p>
    <w:p w14:paraId="6068ADD2" w14:textId="10EFA8E3" w:rsidR="006F70D9" w:rsidRPr="006F70D9" w:rsidRDefault="00916615" w:rsidP="006F70D9">
      <w:pPr>
        <w:spacing w:before="100" w:beforeAutospacing="1" w:after="100" w:afterAutospacing="1" w:line="440" w:lineRule="exact"/>
        <w:ind w:left="914" w:hangingChars="381" w:hanging="914"/>
        <w:jc w:val="both"/>
        <w:rPr>
          <w:rFonts w:ascii="標楷體" w:eastAsia="標楷體" w:hAnsi="標楷體"/>
          <w:strike/>
          <w:sz w:val="24"/>
          <w:szCs w:val="24"/>
          <w:shd w:val="clear" w:color="auto" w:fill="FFFFFF"/>
        </w:rPr>
      </w:pPr>
      <w:r w:rsidRPr="00916615">
        <w:rPr>
          <w:rFonts w:ascii="標楷體" w:eastAsia="SimHei" w:hAnsi="標楷體" w:hint="eastAsia"/>
          <w:sz w:val="24"/>
          <w:szCs w:val="24"/>
          <w:shd w:val="clear" w:color="auto" w:fill="FFFFFF"/>
        </w:rPr>
        <w:t>少者：</w:t>
      </w:r>
      <w:r w:rsidRPr="006F70D9">
        <w:rPr>
          <w:rFonts w:ascii="標楷體" w:eastAsia="標楷體" w:hAnsi="標楷體"/>
          <w:sz w:val="24"/>
          <w:szCs w:val="24"/>
          <w:shd w:val="clear" w:color="auto" w:fill="FFFFFF"/>
        </w:rPr>
        <w:tab/>
      </w:r>
      <w:r w:rsidRPr="00916615">
        <w:rPr>
          <w:rFonts w:ascii="標楷體" w:eastAsia="SimHei" w:hAnsi="標楷體" w:cs="Times New Roman" w:hint="eastAsia"/>
          <w:sz w:val="24"/>
          <w:szCs w:val="24"/>
        </w:rPr>
        <w:t>当然了，国联的处断让人极度失望。</w:t>
      </w:r>
      <w:r w:rsidRPr="00916615">
        <w:rPr>
          <w:rFonts w:ascii="標楷體" w:eastAsia="SimHei" w:hAnsi="標楷體" w:hint="eastAsia"/>
          <w:sz w:val="24"/>
          <w:szCs w:val="24"/>
          <w:shd w:val="clear" w:color="auto" w:fill="FFFFFF"/>
        </w:rPr>
        <w:t>由于我们的不抵抗，使日本帝国主义对我国的侵略野心更加狂妄，终于酿成战争的大祸！</w:t>
      </w:r>
    </w:p>
    <w:p w14:paraId="2AE14BB9" w14:textId="0E150C93" w:rsidR="006F70D9" w:rsidRPr="006F70D9" w:rsidRDefault="00916615" w:rsidP="006F70D9">
      <w:pPr>
        <w:spacing w:before="100" w:beforeAutospacing="1" w:after="100" w:afterAutospacing="1" w:line="440" w:lineRule="exact"/>
        <w:ind w:left="914" w:hangingChars="381" w:hanging="914"/>
        <w:jc w:val="both"/>
        <w:rPr>
          <w:rFonts w:ascii="標楷體" w:eastAsia="標楷體" w:hAnsi="標楷體" w:cs="Arial"/>
          <w:sz w:val="24"/>
          <w:szCs w:val="24"/>
          <w:shd w:val="clear" w:color="auto" w:fill="FFFFFF"/>
        </w:rPr>
      </w:pPr>
      <w:r w:rsidRPr="00916615">
        <w:rPr>
          <w:rFonts w:ascii="標楷體" w:eastAsia="SimHei" w:hAnsi="標楷體" w:cs="Times New Roman" w:hint="eastAsia"/>
          <w:sz w:val="24"/>
          <w:szCs w:val="24"/>
          <w:shd w:val="clear" w:color="auto" w:fill="FFFFFF"/>
        </w:rPr>
        <w:t>老者</w:t>
      </w:r>
      <w:r w:rsidRPr="00916615">
        <w:rPr>
          <w:rFonts w:ascii="標楷體" w:eastAsia="SimHei" w:hAnsi="標楷體" w:cs="Times New Roman"/>
          <w:sz w:val="24"/>
          <w:szCs w:val="24"/>
          <w:shd w:val="clear" w:color="auto" w:fill="FFFFFF"/>
        </w:rPr>
        <w:t>:</w:t>
      </w:r>
      <w:r w:rsidRPr="006F70D9">
        <w:rPr>
          <w:rFonts w:ascii="標楷體" w:eastAsia="標楷體" w:hAnsi="標楷體" w:cs="Times New Roman"/>
          <w:sz w:val="24"/>
          <w:szCs w:val="24"/>
          <w:shd w:val="clear" w:color="auto" w:fill="FFFFFF"/>
        </w:rPr>
        <w:tab/>
      </w:r>
      <w:r w:rsidRPr="00916615">
        <w:rPr>
          <w:rFonts w:ascii="標楷體" w:eastAsia="SimHei" w:hAnsi="標楷體" w:cs="Times New Roman" w:hint="eastAsia"/>
          <w:sz w:val="24"/>
          <w:szCs w:val="24"/>
          <w:shd w:val="clear" w:color="auto" w:fill="FFFFFF"/>
        </w:rPr>
        <w:t>之后我发动了</w:t>
      </w:r>
      <w:r w:rsidRPr="00916615">
        <w:rPr>
          <w:rFonts w:ascii="標楷體" w:eastAsia="SimHei" w:hAnsi="標楷體" w:cs="Arial" w:hint="eastAsia"/>
          <w:sz w:val="24"/>
          <w:szCs w:val="24"/>
          <w:shd w:val="clear" w:color="auto" w:fill="FFFFFF"/>
        </w:rPr>
        <w:t>兵谏，扣押了蒋介石，要求他立即抗日！</w:t>
      </w:r>
    </w:p>
    <w:p w14:paraId="2022CA68" w14:textId="69F966A0" w:rsidR="006F70D9" w:rsidRPr="006F70D9" w:rsidRDefault="00916615" w:rsidP="006F70D9">
      <w:pPr>
        <w:spacing w:before="100" w:beforeAutospacing="1" w:after="100" w:afterAutospacing="1" w:line="440" w:lineRule="exact"/>
        <w:ind w:left="914" w:hangingChars="381" w:hanging="914"/>
        <w:jc w:val="both"/>
        <w:rPr>
          <w:rFonts w:ascii="標楷體" w:eastAsia="標楷體" w:hAnsi="標楷體" w:cs="Times New Roman"/>
          <w:sz w:val="24"/>
          <w:szCs w:val="24"/>
          <w:shd w:val="clear" w:color="auto" w:fill="FFFFFF"/>
        </w:rPr>
      </w:pPr>
      <w:r w:rsidRPr="00916615">
        <w:rPr>
          <w:rFonts w:ascii="標楷體" w:eastAsia="SimHei" w:hAnsi="標楷體" w:hint="eastAsia"/>
          <w:sz w:val="24"/>
          <w:szCs w:val="24"/>
          <w:shd w:val="clear" w:color="auto" w:fill="FFFFFF"/>
        </w:rPr>
        <w:t>少者：</w:t>
      </w:r>
      <w:r w:rsidRPr="006F70D9">
        <w:rPr>
          <w:rFonts w:ascii="標楷體" w:eastAsia="標楷體" w:hAnsi="標楷體"/>
          <w:sz w:val="24"/>
          <w:szCs w:val="24"/>
          <w:shd w:val="clear" w:color="auto" w:fill="FFFFFF"/>
        </w:rPr>
        <w:tab/>
      </w:r>
      <w:r w:rsidRPr="00916615">
        <w:rPr>
          <w:rFonts w:ascii="標楷體" w:eastAsia="SimHei" w:hAnsi="標楷體" w:cs="Arial" w:hint="eastAsia"/>
          <w:sz w:val="24"/>
          <w:szCs w:val="24"/>
          <w:shd w:val="clear" w:color="auto" w:fill="FFFFFF"/>
        </w:rPr>
        <w:t>这次兵变促成</w:t>
      </w:r>
      <w:r w:rsidRPr="00916615">
        <w:rPr>
          <w:rFonts w:ascii="標楷體" w:eastAsia="SimHei" w:hAnsi="標楷體" w:cs="Times New Roman" w:hint="eastAsia"/>
          <w:sz w:val="24"/>
          <w:szCs w:val="24"/>
          <w:shd w:val="clear" w:color="auto" w:fill="FFFFFF"/>
        </w:rPr>
        <w:t>国共再度合作，</w:t>
      </w:r>
      <w:r w:rsidRPr="00916615">
        <w:rPr>
          <w:rFonts w:ascii="標楷體" w:eastAsia="SimHei" w:hAnsi="標楷體" w:hint="eastAsia"/>
          <w:sz w:val="24"/>
          <w:szCs w:val="24"/>
          <w:shd w:val="clear" w:color="auto" w:fill="FFFFFF"/>
        </w:rPr>
        <w:t>中国掀起了全民族抗战的高潮</w:t>
      </w:r>
      <w:r w:rsidRPr="00916615">
        <w:rPr>
          <w:rFonts w:ascii="標楷體" w:eastAsia="SimHei" w:hAnsi="標楷體" w:cs="Times New Roman" w:hint="eastAsia"/>
          <w:sz w:val="24"/>
          <w:szCs w:val="24"/>
          <w:shd w:val="clear" w:color="auto" w:fill="FFFFFF"/>
        </w:rPr>
        <w:t>！</w:t>
      </w:r>
      <w:r w:rsidRPr="00916615">
        <w:rPr>
          <w:rFonts w:ascii="標楷體" w:eastAsia="SimHei" w:hAnsi="標楷體" w:cs="Times New Roman" w:hint="eastAsia"/>
          <w:sz w:val="24"/>
          <w:szCs w:val="24"/>
        </w:rPr>
        <w:t>那是</w:t>
      </w:r>
      <w:r w:rsidRPr="00916615">
        <w:rPr>
          <w:rFonts w:ascii="標楷體" w:eastAsia="SimHei" w:hAnsi="標楷體" w:hint="eastAsia"/>
          <w:sz w:val="24"/>
          <w:szCs w:val="24"/>
        </w:rPr>
        <w:t>中国有史以来最激烈的一次战</w:t>
      </w:r>
      <w:r w:rsidRPr="00916615">
        <w:rPr>
          <w:rFonts w:ascii="標楷體" w:eastAsia="SimHei" w:hAnsi="標楷體" w:cs="Arial" w:hint="eastAsia"/>
          <w:sz w:val="24"/>
          <w:szCs w:val="24"/>
          <w:shd w:val="clear" w:color="auto" w:fill="FFFFFF"/>
        </w:rPr>
        <w:t>争！只有没经历过战争的人，才会向往战争。</w:t>
      </w:r>
    </w:p>
    <w:p w14:paraId="71BBB538" w14:textId="67872758" w:rsidR="009468D3" w:rsidRPr="006F70D9" w:rsidRDefault="00916615" w:rsidP="006F70D9">
      <w:pPr>
        <w:spacing w:before="100" w:beforeAutospacing="1" w:after="100" w:afterAutospacing="1" w:line="240" w:lineRule="auto"/>
        <w:jc w:val="both"/>
        <w:rPr>
          <w:rFonts w:ascii="標楷體" w:eastAsiaTheme="minorEastAsia" w:hAnsi="標楷體" w:cs="Times New Roman"/>
          <w:b/>
          <w:color w:val="7030A0"/>
          <w:sz w:val="24"/>
          <w:szCs w:val="24"/>
        </w:rPr>
      </w:pPr>
      <w:r w:rsidRPr="00916615">
        <w:rPr>
          <w:rFonts w:ascii="標楷體" w:eastAsia="SimHei" w:hAnsi="標楷體" w:cs="Times New Roman" w:hint="eastAsia"/>
          <w:b/>
          <w:color w:val="7030A0"/>
          <w:sz w:val="24"/>
          <w:szCs w:val="24"/>
        </w:rPr>
        <w:t>［灯光变黑］</w:t>
      </w:r>
    </w:p>
    <w:sectPr w:rsidR="009468D3" w:rsidRPr="006F70D9" w:rsidSect="006F70D9">
      <w:footerReference w:type="default" r:id="rId11"/>
      <w:headerReference w:type="first" r:id="rId12"/>
      <w:footerReference w:type="first" r:id="rId13"/>
      <w:pgSz w:w="11906" w:h="16838" w:code="9"/>
      <w:pgMar w:top="720" w:right="1440" w:bottom="1135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B181" w14:textId="77777777" w:rsidR="00F25762" w:rsidRDefault="00F25762">
      <w:pPr>
        <w:spacing w:after="0" w:line="240" w:lineRule="auto"/>
      </w:pPr>
      <w:r>
        <w:separator/>
      </w:r>
    </w:p>
    <w:p w14:paraId="78DB4C32" w14:textId="77777777" w:rsidR="00F25762" w:rsidRDefault="00F25762"/>
  </w:endnote>
  <w:endnote w:type="continuationSeparator" w:id="0">
    <w:p w14:paraId="79665285" w14:textId="77777777" w:rsidR="00F25762" w:rsidRDefault="00F25762">
      <w:pPr>
        <w:spacing w:after="0" w:line="240" w:lineRule="auto"/>
      </w:pPr>
      <w:r>
        <w:continuationSeparator/>
      </w:r>
    </w:p>
    <w:p w14:paraId="6578A58F" w14:textId="77777777" w:rsidR="00F25762" w:rsidRDefault="00F25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B7B3" w14:textId="77777777" w:rsidR="00E5646A" w:rsidRPr="00AA17D1" w:rsidRDefault="00A5578C">
    <w:pPr>
      <w:pStyle w:val="a8"/>
      <w:rPr>
        <w:lang w:eastAsia="zh-TW"/>
      </w:rPr>
    </w:pPr>
    <w:r w:rsidRPr="00AA17D1">
      <w:rPr>
        <w:rFonts w:hint="eastAsia"/>
        <w:noProof/>
        <w:lang w:eastAsia="zh-TW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699FCCF" wp14:editId="2C8444A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群組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手繪多邊形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手繪多邊形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手繪多邊形：圖案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75B19DDF" id="群組 12" o:spid="_x0000_s1026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">
              <v:shape id="手繪多邊形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b1919 [3204]" stroked="f">
                <v:path arrowok="t" o:connecttype="custom" o:connectlocs="0,3923030;0,0;7779385,0;0,3923030" o:connectangles="0,0,0,0"/>
              </v:shape>
              <v:shape id="手繪多邊形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ffd966 [3205]" stroked="f">
                <v:path arrowok="t" o:connecttype="custom" o:connectlocs="0,3923030;0,3847587;4359875,0;7779385,0;0,3923030" o:connectangles="0,0,0,0,0"/>
              </v:shape>
              <v:shape id="手繪多邊形：圖案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85cdc1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BBF7" w14:textId="77777777" w:rsidR="00752FC4" w:rsidRDefault="00752FC4" w:rsidP="00752FC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2373" w14:textId="77777777" w:rsidR="00F25762" w:rsidRDefault="00F25762">
      <w:pPr>
        <w:spacing w:after="0" w:line="240" w:lineRule="auto"/>
      </w:pPr>
      <w:r>
        <w:separator/>
      </w:r>
    </w:p>
    <w:p w14:paraId="0A70C13B" w14:textId="77777777" w:rsidR="00F25762" w:rsidRDefault="00F25762"/>
  </w:footnote>
  <w:footnote w:type="continuationSeparator" w:id="0">
    <w:p w14:paraId="1588FB8D" w14:textId="77777777" w:rsidR="00F25762" w:rsidRDefault="00F25762">
      <w:pPr>
        <w:spacing w:after="0" w:line="240" w:lineRule="auto"/>
      </w:pPr>
      <w:r>
        <w:continuationSeparator/>
      </w:r>
    </w:p>
    <w:p w14:paraId="43270BDE" w14:textId="77777777" w:rsidR="00F25762" w:rsidRDefault="00F25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3E54" w14:textId="77777777" w:rsidR="009468D3" w:rsidRDefault="00CB0809">
    <w:pPr>
      <w:pStyle w:val="a6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4B7284" wp14:editId="0E7531B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群組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手繪多邊形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手繪多邊形：圖案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手繪多邊形：圖案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手繪多邊形：圖案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手繪多邊形：圖案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手繪多邊形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手繪多邊形：圖案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手繪多邊形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1C590DF" id="群組 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">
              <v:shape id="手繪多邊形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手繪多邊形：圖案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手繪多邊形：圖案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手繪多邊形：圖案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手繪多邊形：圖案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手繪多邊形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手繪多邊形：圖案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手繪多邊形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D214E5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2E303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784A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9"/>
    <w:rsid w:val="000115CE"/>
    <w:rsid w:val="00021C10"/>
    <w:rsid w:val="00063A84"/>
    <w:rsid w:val="000828F4"/>
    <w:rsid w:val="00091AD6"/>
    <w:rsid w:val="000F1B5C"/>
    <w:rsid w:val="000F51EC"/>
    <w:rsid w:val="000F7122"/>
    <w:rsid w:val="00114A27"/>
    <w:rsid w:val="001B4EEF"/>
    <w:rsid w:val="001B689C"/>
    <w:rsid w:val="00200635"/>
    <w:rsid w:val="00254E0D"/>
    <w:rsid w:val="0031356F"/>
    <w:rsid w:val="0038000D"/>
    <w:rsid w:val="00385ACF"/>
    <w:rsid w:val="003A4A40"/>
    <w:rsid w:val="00422757"/>
    <w:rsid w:val="00436E03"/>
    <w:rsid w:val="00475D96"/>
    <w:rsid w:val="00477474"/>
    <w:rsid w:val="00480B7F"/>
    <w:rsid w:val="004A1893"/>
    <w:rsid w:val="004C4A44"/>
    <w:rsid w:val="005125BB"/>
    <w:rsid w:val="005264AB"/>
    <w:rsid w:val="00537F9C"/>
    <w:rsid w:val="0055629A"/>
    <w:rsid w:val="00572222"/>
    <w:rsid w:val="005D3DA6"/>
    <w:rsid w:val="00616566"/>
    <w:rsid w:val="00636693"/>
    <w:rsid w:val="00642E91"/>
    <w:rsid w:val="006F70D9"/>
    <w:rsid w:val="00744EA9"/>
    <w:rsid w:val="00746BFA"/>
    <w:rsid w:val="00752FC4"/>
    <w:rsid w:val="00757E9C"/>
    <w:rsid w:val="007641EE"/>
    <w:rsid w:val="007B4C91"/>
    <w:rsid w:val="007D70F7"/>
    <w:rsid w:val="00830C5F"/>
    <w:rsid w:val="00834A33"/>
    <w:rsid w:val="00896EE1"/>
    <w:rsid w:val="008C1482"/>
    <w:rsid w:val="008C2737"/>
    <w:rsid w:val="008D0AA7"/>
    <w:rsid w:val="0090401D"/>
    <w:rsid w:val="00912A0A"/>
    <w:rsid w:val="00916615"/>
    <w:rsid w:val="009468D3"/>
    <w:rsid w:val="00A17117"/>
    <w:rsid w:val="00A5578C"/>
    <w:rsid w:val="00A763AE"/>
    <w:rsid w:val="00AA17D1"/>
    <w:rsid w:val="00AC1A6E"/>
    <w:rsid w:val="00B40F1A"/>
    <w:rsid w:val="00B63133"/>
    <w:rsid w:val="00B86662"/>
    <w:rsid w:val="00BC0F0A"/>
    <w:rsid w:val="00C11980"/>
    <w:rsid w:val="00C37964"/>
    <w:rsid w:val="00CB0809"/>
    <w:rsid w:val="00CF2E50"/>
    <w:rsid w:val="00CF46CA"/>
    <w:rsid w:val="00D04123"/>
    <w:rsid w:val="00D06525"/>
    <w:rsid w:val="00D149F1"/>
    <w:rsid w:val="00D36106"/>
    <w:rsid w:val="00DC7840"/>
    <w:rsid w:val="00E10E4B"/>
    <w:rsid w:val="00E5646A"/>
    <w:rsid w:val="00E8450B"/>
    <w:rsid w:val="00F25762"/>
    <w:rsid w:val="00F71D73"/>
    <w:rsid w:val="00F763B1"/>
    <w:rsid w:val="00FA1B8F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1FA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en-US" w:eastAsia="zh-CN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A17D1"/>
    <w:rPr>
      <w:rFonts w:ascii="Microsoft JhengHei UI" w:eastAsia="Microsoft JhengHei UI" w:hAnsi="Microsoft JhengHei UI"/>
      <w:color w:val="auto"/>
    </w:rPr>
  </w:style>
  <w:style w:type="paragraph" w:styleId="1">
    <w:name w:val="heading 1"/>
    <w:basedOn w:val="a2"/>
    <w:next w:val="a2"/>
    <w:link w:val="10"/>
    <w:uiPriority w:val="9"/>
    <w:semiHidden/>
    <w:rsid w:val="00AA17D1"/>
    <w:pPr>
      <w:keepNext/>
      <w:keepLines/>
      <w:spacing w:before="480" w:after="0"/>
      <w:outlineLvl w:val="0"/>
    </w:pPr>
    <w:rPr>
      <w:rFonts w:cstheme="majorBidi"/>
      <w:b/>
      <w:bCs/>
      <w:color w:val="B38600" w:themeColor="accent2" w:themeShade="80"/>
      <w:sz w:val="28"/>
      <w:szCs w:val="28"/>
    </w:rPr>
  </w:style>
  <w:style w:type="paragraph" w:styleId="21">
    <w:name w:val="heading 2"/>
    <w:basedOn w:val="a2"/>
    <w:next w:val="a2"/>
    <w:link w:val="22"/>
    <w:uiPriority w:val="9"/>
    <w:semiHidden/>
    <w:rsid w:val="00AA17D1"/>
    <w:pPr>
      <w:keepNext/>
      <w:keepLines/>
      <w:spacing w:before="200" w:after="0"/>
      <w:outlineLvl w:val="1"/>
    </w:pPr>
    <w:rPr>
      <w:rFonts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AA17D1"/>
    <w:pPr>
      <w:keepNext/>
      <w:keepLines/>
      <w:spacing w:before="40" w:after="0"/>
      <w:outlineLvl w:val="2"/>
    </w:pPr>
    <w:rPr>
      <w:rFonts w:cstheme="majorBidi"/>
      <w:color w:val="250C0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AA17D1"/>
    <w:pPr>
      <w:keepNext/>
      <w:keepLines/>
      <w:spacing w:before="40" w:after="0"/>
      <w:outlineLvl w:val="3"/>
    </w:pPr>
    <w:rPr>
      <w:rFonts w:cstheme="majorBidi"/>
      <w:i/>
      <w:iCs/>
      <w:color w:val="381212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AA17D1"/>
    <w:pPr>
      <w:keepNext/>
      <w:keepLines/>
      <w:spacing w:before="40" w:after="0"/>
      <w:outlineLvl w:val="4"/>
    </w:pPr>
    <w:rPr>
      <w:rFonts w:cstheme="majorBidi"/>
      <w:color w:val="381212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A17D1"/>
    <w:pPr>
      <w:keepNext/>
      <w:keepLines/>
      <w:spacing w:before="40" w:after="0"/>
      <w:outlineLvl w:val="5"/>
    </w:pPr>
    <w:rPr>
      <w:rFonts w:cstheme="majorBidi"/>
      <w:color w:val="250C0C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AA17D1"/>
    <w:pPr>
      <w:keepNext/>
      <w:keepLines/>
      <w:spacing w:before="40" w:after="0"/>
      <w:outlineLvl w:val="6"/>
    </w:pPr>
    <w:rPr>
      <w:rFonts w:cstheme="majorBidi"/>
      <w:i/>
      <w:iCs/>
      <w:color w:val="250C0C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AA17D1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A17D1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semiHidden/>
    <w:rsid w:val="00AA17D1"/>
    <w:pPr>
      <w:spacing w:after="0" w:line="240" w:lineRule="auto"/>
    </w:pPr>
  </w:style>
  <w:style w:type="character" w:customStyle="1" w:styleId="a7">
    <w:name w:val="頁首 字元"/>
    <w:basedOn w:val="a3"/>
    <w:link w:val="a6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a8">
    <w:name w:val="footer"/>
    <w:basedOn w:val="a2"/>
    <w:link w:val="a9"/>
    <w:uiPriority w:val="99"/>
    <w:semiHidden/>
    <w:rsid w:val="00AA17D1"/>
    <w:pPr>
      <w:spacing w:after="0" w:line="240" w:lineRule="auto"/>
      <w:ind w:left="-720" w:right="-720"/>
      <w:jc w:val="center"/>
    </w:pPr>
    <w:rPr>
      <w:color w:val="B38600" w:themeColor="accent2" w:themeShade="80"/>
    </w:rPr>
  </w:style>
  <w:style w:type="character" w:customStyle="1" w:styleId="a9">
    <w:name w:val="頁尾 字元"/>
    <w:basedOn w:val="a3"/>
    <w:link w:val="a8"/>
    <w:uiPriority w:val="99"/>
    <w:semiHidden/>
    <w:rsid w:val="00AA17D1"/>
    <w:rPr>
      <w:rFonts w:ascii="Microsoft JhengHei UI" w:eastAsia="Microsoft JhengHei UI" w:hAnsi="Microsoft JhengHei UI"/>
      <w:color w:val="B38600" w:themeColor="accent2" w:themeShade="80"/>
    </w:rPr>
  </w:style>
  <w:style w:type="character" w:styleId="aa">
    <w:name w:val="Placeholder Text"/>
    <w:basedOn w:val="a3"/>
    <w:uiPriority w:val="99"/>
    <w:semiHidden/>
    <w:rsid w:val="00AA17D1"/>
    <w:rPr>
      <w:rFonts w:ascii="Microsoft JhengHei UI" w:eastAsia="Microsoft JhengHei UI" w:hAnsi="Microsoft JhengHei UI"/>
      <w:color w:val="BFBFBF" w:themeColor="accent5" w:themeShade="BF"/>
      <w:sz w:val="22"/>
    </w:rPr>
  </w:style>
  <w:style w:type="paragraph" w:customStyle="1" w:styleId="ab">
    <w:name w:val="連絡資訊"/>
    <w:basedOn w:val="a2"/>
    <w:uiPriority w:val="3"/>
    <w:qFormat/>
    <w:rsid w:val="00AA17D1"/>
    <w:pPr>
      <w:spacing w:after="0"/>
      <w:jc w:val="right"/>
    </w:pPr>
    <w:rPr>
      <w:sz w:val="20"/>
      <w:szCs w:val="18"/>
    </w:rPr>
  </w:style>
  <w:style w:type="paragraph" w:styleId="ac">
    <w:name w:val="Date"/>
    <w:basedOn w:val="a2"/>
    <w:next w:val="ad"/>
    <w:link w:val="ae"/>
    <w:uiPriority w:val="4"/>
    <w:unhideWhenUsed/>
    <w:qFormat/>
    <w:rsid w:val="00AA17D1"/>
    <w:pPr>
      <w:spacing w:before="960" w:after="960"/>
    </w:pPr>
  </w:style>
  <w:style w:type="character" w:customStyle="1" w:styleId="ae">
    <w:name w:val="日期 字元"/>
    <w:basedOn w:val="a3"/>
    <w:link w:val="ac"/>
    <w:uiPriority w:val="4"/>
    <w:rsid w:val="00AA17D1"/>
    <w:rPr>
      <w:rFonts w:ascii="Microsoft JhengHei UI" w:eastAsia="Microsoft JhengHei UI" w:hAnsi="Microsoft JhengHei UI"/>
      <w:color w:val="auto"/>
    </w:rPr>
  </w:style>
  <w:style w:type="paragraph" w:styleId="af">
    <w:name w:val="Closing"/>
    <w:basedOn w:val="a2"/>
    <w:next w:val="af0"/>
    <w:link w:val="af1"/>
    <w:uiPriority w:val="6"/>
    <w:unhideWhenUsed/>
    <w:qFormat/>
    <w:rsid w:val="00AA17D1"/>
    <w:pPr>
      <w:spacing w:after="960" w:line="240" w:lineRule="auto"/>
    </w:pPr>
  </w:style>
  <w:style w:type="character" w:customStyle="1" w:styleId="af1">
    <w:name w:val="結語 字元"/>
    <w:basedOn w:val="a3"/>
    <w:link w:val="af"/>
    <w:uiPriority w:val="6"/>
    <w:rsid w:val="00AA17D1"/>
    <w:rPr>
      <w:rFonts w:ascii="Microsoft JhengHei UI" w:eastAsia="Microsoft JhengHei UI" w:hAnsi="Microsoft JhengHei UI"/>
      <w:color w:val="auto"/>
    </w:rPr>
  </w:style>
  <w:style w:type="character" w:customStyle="1" w:styleId="10">
    <w:name w:val="標題 1 字元"/>
    <w:basedOn w:val="a3"/>
    <w:link w:val="1"/>
    <w:uiPriority w:val="9"/>
    <w:semiHidden/>
    <w:rsid w:val="00AA17D1"/>
    <w:rPr>
      <w:rFonts w:ascii="Microsoft JhengHei UI" w:eastAsia="Microsoft JhengHei UI" w:hAnsi="Microsoft JhengHei UI" w:cstheme="majorBidi"/>
      <w:b/>
      <w:bCs/>
      <w:color w:val="B38600" w:themeColor="accent2" w:themeShade="80"/>
      <w:sz w:val="28"/>
      <w:szCs w:val="28"/>
    </w:rPr>
  </w:style>
  <w:style w:type="character" w:customStyle="1" w:styleId="22">
    <w:name w:val="標題 2 字元"/>
    <w:basedOn w:val="a3"/>
    <w:link w:val="21"/>
    <w:uiPriority w:val="9"/>
    <w:semiHidden/>
    <w:rsid w:val="00AA17D1"/>
    <w:rPr>
      <w:rFonts w:ascii="Microsoft JhengHei UI" w:eastAsia="Microsoft JhengHei UI" w:hAnsi="Microsoft JhengHei UI" w:cstheme="majorBidi"/>
      <w:b/>
      <w:bCs/>
      <w:color w:val="262626" w:themeColor="text1" w:themeTint="D9"/>
      <w:sz w:val="26"/>
      <w:szCs w:val="26"/>
    </w:rPr>
  </w:style>
  <w:style w:type="table" w:styleId="af2">
    <w:name w:val="Table Grid"/>
    <w:basedOn w:val="a4"/>
    <w:uiPriority w:val="59"/>
    <w:rsid w:val="00AA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2"/>
    <w:link w:val="af4"/>
    <w:uiPriority w:val="99"/>
    <w:semiHidden/>
    <w:unhideWhenUsed/>
    <w:rsid w:val="00AA17D1"/>
    <w:pPr>
      <w:spacing w:after="0" w:line="240" w:lineRule="auto"/>
    </w:pPr>
    <w:rPr>
      <w:rFonts w:cs="Segoe UI"/>
      <w:szCs w:val="18"/>
    </w:rPr>
  </w:style>
  <w:style w:type="character" w:customStyle="1" w:styleId="af4">
    <w:name w:val="註解方塊文字 字元"/>
    <w:basedOn w:val="a3"/>
    <w:link w:val="af3"/>
    <w:uiPriority w:val="99"/>
    <w:semiHidden/>
    <w:rsid w:val="00AA17D1"/>
    <w:rPr>
      <w:rFonts w:ascii="Microsoft JhengHei UI" w:eastAsia="Microsoft JhengHei UI" w:hAnsi="Microsoft JhengHei UI" w:cs="Segoe UI"/>
      <w:color w:val="auto"/>
      <w:szCs w:val="18"/>
    </w:rPr>
  </w:style>
  <w:style w:type="paragraph" w:styleId="af5">
    <w:name w:val="Bibliography"/>
    <w:basedOn w:val="a2"/>
    <w:next w:val="a2"/>
    <w:uiPriority w:val="37"/>
    <w:semiHidden/>
    <w:unhideWhenUsed/>
    <w:rsid w:val="00AA17D1"/>
  </w:style>
  <w:style w:type="paragraph" w:styleId="af6">
    <w:name w:val="Block Text"/>
    <w:basedOn w:val="a2"/>
    <w:uiPriority w:val="99"/>
    <w:semiHidden/>
    <w:unhideWhenUsed/>
    <w:rsid w:val="00AA17D1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i/>
      <w:iCs/>
      <w:color w:val="381212" w:themeColor="accent1" w:themeShade="BF"/>
    </w:rPr>
  </w:style>
  <w:style w:type="paragraph" w:styleId="af7">
    <w:name w:val="Body Text"/>
    <w:basedOn w:val="a2"/>
    <w:link w:val="af8"/>
    <w:uiPriority w:val="99"/>
    <w:semiHidden/>
    <w:unhideWhenUsed/>
    <w:rsid w:val="00AA17D1"/>
    <w:pPr>
      <w:spacing w:after="120"/>
    </w:pPr>
  </w:style>
  <w:style w:type="character" w:customStyle="1" w:styleId="af8">
    <w:name w:val="本文 字元"/>
    <w:basedOn w:val="a3"/>
    <w:link w:val="af7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23">
    <w:name w:val="Body Text 2"/>
    <w:basedOn w:val="a2"/>
    <w:link w:val="24"/>
    <w:uiPriority w:val="99"/>
    <w:semiHidden/>
    <w:unhideWhenUsed/>
    <w:rsid w:val="00AA17D1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33">
    <w:name w:val="Body Text 3"/>
    <w:basedOn w:val="a2"/>
    <w:link w:val="34"/>
    <w:uiPriority w:val="99"/>
    <w:semiHidden/>
    <w:unhideWhenUsed/>
    <w:rsid w:val="00AA17D1"/>
    <w:pPr>
      <w:spacing w:after="120"/>
    </w:pPr>
    <w:rPr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AA17D1"/>
    <w:rPr>
      <w:rFonts w:ascii="Microsoft JhengHei UI" w:eastAsia="Microsoft JhengHei UI" w:hAnsi="Microsoft JhengHei UI"/>
      <w:color w:val="auto"/>
      <w:szCs w:val="16"/>
    </w:rPr>
  </w:style>
  <w:style w:type="paragraph" w:styleId="af9">
    <w:name w:val="Body Text First Indent"/>
    <w:basedOn w:val="af7"/>
    <w:link w:val="afa"/>
    <w:uiPriority w:val="99"/>
    <w:semiHidden/>
    <w:unhideWhenUsed/>
    <w:rsid w:val="00AA17D1"/>
    <w:pPr>
      <w:spacing w:after="300"/>
      <w:ind w:firstLine="360"/>
    </w:pPr>
  </w:style>
  <w:style w:type="character" w:customStyle="1" w:styleId="afa">
    <w:name w:val="本文第一層縮排 字元"/>
    <w:basedOn w:val="af8"/>
    <w:link w:val="af9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afb">
    <w:name w:val="Body Text Indent"/>
    <w:basedOn w:val="a2"/>
    <w:link w:val="afc"/>
    <w:uiPriority w:val="99"/>
    <w:semiHidden/>
    <w:unhideWhenUsed/>
    <w:rsid w:val="00AA17D1"/>
    <w:pPr>
      <w:spacing w:after="120"/>
      <w:ind w:left="360"/>
    </w:pPr>
  </w:style>
  <w:style w:type="character" w:customStyle="1" w:styleId="afc">
    <w:name w:val="本文縮排 字元"/>
    <w:basedOn w:val="a3"/>
    <w:link w:val="afb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25">
    <w:name w:val="Body Text First Indent 2"/>
    <w:basedOn w:val="afb"/>
    <w:link w:val="26"/>
    <w:uiPriority w:val="99"/>
    <w:semiHidden/>
    <w:unhideWhenUsed/>
    <w:rsid w:val="00AA17D1"/>
    <w:pPr>
      <w:spacing w:after="300"/>
      <w:ind w:firstLine="360"/>
    </w:pPr>
  </w:style>
  <w:style w:type="character" w:customStyle="1" w:styleId="26">
    <w:name w:val="本文第一層縮排 2 字元"/>
    <w:basedOn w:val="afc"/>
    <w:link w:val="25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27">
    <w:name w:val="Body Text Indent 2"/>
    <w:basedOn w:val="a2"/>
    <w:link w:val="28"/>
    <w:uiPriority w:val="99"/>
    <w:semiHidden/>
    <w:unhideWhenUsed/>
    <w:rsid w:val="00AA17D1"/>
    <w:pPr>
      <w:spacing w:after="120" w:line="480" w:lineRule="auto"/>
      <w:ind w:left="360"/>
    </w:pPr>
  </w:style>
  <w:style w:type="character" w:customStyle="1" w:styleId="28">
    <w:name w:val="本文縮排 2 字元"/>
    <w:basedOn w:val="a3"/>
    <w:link w:val="27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35">
    <w:name w:val="Body Text Indent 3"/>
    <w:basedOn w:val="a2"/>
    <w:link w:val="36"/>
    <w:uiPriority w:val="99"/>
    <w:semiHidden/>
    <w:unhideWhenUsed/>
    <w:rsid w:val="00AA17D1"/>
    <w:pPr>
      <w:spacing w:after="120"/>
      <w:ind w:left="360"/>
    </w:pPr>
    <w:rPr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AA17D1"/>
    <w:rPr>
      <w:rFonts w:ascii="Microsoft JhengHei UI" w:eastAsia="Microsoft JhengHei UI" w:hAnsi="Microsoft JhengHei UI"/>
      <w:color w:val="auto"/>
      <w:szCs w:val="16"/>
    </w:rPr>
  </w:style>
  <w:style w:type="character" w:styleId="afd">
    <w:name w:val="Book Title"/>
    <w:basedOn w:val="a3"/>
    <w:uiPriority w:val="33"/>
    <w:semiHidden/>
    <w:qFormat/>
    <w:rsid w:val="00AA17D1"/>
    <w:rPr>
      <w:rFonts w:ascii="Microsoft JhengHei UI" w:eastAsia="Microsoft JhengHei UI" w:hAnsi="Microsoft JhengHei UI"/>
      <w:b/>
      <w:bCs/>
      <w:i/>
      <w:iCs/>
      <w:spacing w:val="5"/>
      <w:sz w:val="22"/>
    </w:rPr>
  </w:style>
  <w:style w:type="paragraph" w:styleId="afe">
    <w:name w:val="caption"/>
    <w:basedOn w:val="a2"/>
    <w:next w:val="a2"/>
    <w:uiPriority w:val="35"/>
    <w:semiHidden/>
    <w:unhideWhenUsed/>
    <w:qFormat/>
    <w:rsid w:val="00AA17D1"/>
    <w:pPr>
      <w:spacing w:after="200" w:line="240" w:lineRule="auto"/>
    </w:pPr>
    <w:rPr>
      <w:i/>
      <w:iCs/>
      <w:color w:val="000000" w:themeColor="text2"/>
      <w:szCs w:val="18"/>
    </w:rPr>
  </w:style>
  <w:style w:type="table" w:styleId="aff">
    <w:name w:val="Colorful Grid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aff0">
    <w:name w:val="Colorful List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aff1">
    <w:name w:val="Colorful Shading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szCs w:val="16"/>
    </w:rPr>
  </w:style>
  <w:style w:type="paragraph" w:styleId="aff3">
    <w:name w:val="annotation text"/>
    <w:basedOn w:val="a2"/>
    <w:link w:val="aff4"/>
    <w:uiPriority w:val="99"/>
    <w:semiHidden/>
    <w:unhideWhenUsed/>
    <w:rsid w:val="00AA17D1"/>
    <w:pPr>
      <w:spacing w:line="240" w:lineRule="auto"/>
    </w:pPr>
  </w:style>
  <w:style w:type="character" w:customStyle="1" w:styleId="aff4">
    <w:name w:val="註解文字 字元"/>
    <w:basedOn w:val="a3"/>
    <w:link w:val="aff3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AA17D1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AA17D1"/>
    <w:rPr>
      <w:rFonts w:ascii="Microsoft JhengHei UI" w:eastAsia="Microsoft JhengHei UI" w:hAnsi="Microsoft JhengHei UI"/>
      <w:b/>
      <w:bCs/>
      <w:color w:val="auto"/>
    </w:rPr>
  </w:style>
  <w:style w:type="table" w:styleId="aff7">
    <w:name w:val="Dark List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aff8">
    <w:name w:val="Document Map"/>
    <w:basedOn w:val="a2"/>
    <w:link w:val="aff9"/>
    <w:uiPriority w:val="99"/>
    <w:semiHidden/>
    <w:unhideWhenUsed/>
    <w:rsid w:val="00AA17D1"/>
    <w:pPr>
      <w:spacing w:after="0" w:line="240" w:lineRule="auto"/>
    </w:pPr>
    <w:rPr>
      <w:rFonts w:cs="Segoe UI"/>
      <w:szCs w:val="16"/>
    </w:rPr>
  </w:style>
  <w:style w:type="character" w:customStyle="1" w:styleId="aff9">
    <w:name w:val="文件引導模式 字元"/>
    <w:basedOn w:val="a3"/>
    <w:link w:val="aff8"/>
    <w:uiPriority w:val="99"/>
    <w:semiHidden/>
    <w:rsid w:val="00AA17D1"/>
    <w:rPr>
      <w:rFonts w:ascii="Microsoft JhengHei UI" w:eastAsia="Microsoft JhengHei UI" w:hAnsi="Microsoft JhengHei UI" w:cs="Segoe UI"/>
      <w:color w:val="auto"/>
      <w:szCs w:val="16"/>
    </w:rPr>
  </w:style>
  <w:style w:type="paragraph" w:styleId="affa">
    <w:name w:val="E-mail Signature"/>
    <w:basedOn w:val="a2"/>
    <w:link w:val="affb"/>
    <w:uiPriority w:val="99"/>
    <w:semiHidden/>
    <w:unhideWhenUsed/>
    <w:rsid w:val="00AA17D1"/>
    <w:pPr>
      <w:spacing w:after="0" w:line="240" w:lineRule="auto"/>
    </w:pPr>
  </w:style>
  <w:style w:type="character" w:customStyle="1" w:styleId="affb">
    <w:name w:val="電子郵件簽名 字元"/>
    <w:basedOn w:val="a3"/>
    <w:link w:val="affa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character" w:styleId="affc">
    <w:name w:val="Emphasis"/>
    <w:basedOn w:val="a3"/>
    <w:uiPriority w:val="20"/>
    <w:qFormat/>
    <w:rsid w:val="00AA17D1"/>
    <w:rPr>
      <w:rFonts w:ascii="Microsoft JhengHei UI" w:eastAsia="Microsoft JhengHei UI" w:hAnsi="Microsoft JhengHei UI"/>
      <w:i/>
      <w:iCs/>
      <w:sz w:val="22"/>
    </w:rPr>
  </w:style>
  <w:style w:type="character" w:styleId="affd">
    <w:name w:val="endnote reference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vertAlign w:val="superscript"/>
    </w:rPr>
  </w:style>
  <w:style w:type="paragraph" w:styleId="affe">
    <w:name w:val="endnote text"/>
    <w:basedOn w:val="a2"/>
    <w:link w:val="afff"/>
    <w:uiPriority w:val="99"/>
    <w:semiHidden/>
    <w:unhideWhenUsed/>
    <w:rsid w:val="00AA17D1"/>
    <w:pPr>
      <w:spacing w:after="0" w:line="240" w:lineRule="auto"/>
    </w:pPr>
  </w:style>
  <w:style w:type="character" w:customStyle="1" w:styleId="afff">
    <w:name w:val="章節附註文字 字元"/>
    <w:basedOn w:val="a3"/>
    <w:link w:val="affe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paragraph" w:styleId="afff0">
    <w:name w:val="envelope address"/>
    <w:basedOn w:val="a2"/>
    <w:uiPriority w:val="99"/>
    <w:semiHidden/>
    <w:unhideWhenUsed/>
    <w:rsid w:val="00AA17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 w:val="24"/>
      <w:szCs w:val="24"/>
    </w:rPr>
  </w:style>
  <w:style w:type="paragraph" w:styleId="afff1">
    <w:name w:val="envelope return"/>
    <w:basedOn w:val="a2"/>
    <w:uiPriority w:val="99"/>
    <w:semiHidden/>
    <w:unhideWhenUsed/>
    <w:rsid w:val="00AA17D1"/>
    <w:pPr>
      <w:spacing w:after="0" w:line="240" w:lineRule="auto"/>
    </w:pPr>
    <w:rPr>
      <w:rFonts w:cstheme="majorBidi"/>
    </w:rPr>
  </w:style>
  <w:style w:type="character" w:styleId="afff2">
    <w:name w:val="FollowedHyperlink"/>
    <w:basedOn w:val="a3"/>
    <w:uiPriority w:val="99"/>
    <w:semiHidden/>
    <w:unhideWhenUsed/>
    <w:rsid w:val="00AA17D1"/>
    <w:rPr>
      <w:rFonts w:ascii="Microsoft JhengHei UI" w:eastAsia="Microsoft JhengHei UI" w:hAnsi="Microsoft JhengHei UI"/>
      <w:color w:val="B38600" w:themeColor="accent2" w:themeShade="80"/>
      <w:sz w:val="22"/>
      <w:u w:val="single"/>
    </w:rPr>
  </w:style>
  <w:style w:type="character" w:styleId="afff3">
    <w:name w:val="footnote reference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vertAlign w:val="superscript"/>
    </w:rPr>
  </w:style>
  <w:style w:type="paragraph" w:styleId="afff4">
    <w:name w:val="footnote text"/>
    <w:basedOn w:val="a2"/>
    <w:link w:val="afff5"/>
    <w:uiPriority w:val="99"/>
    <w:semiHidden/>
    <w:unhideWhenUsed/>
    <w:rsid w:val="00AA17D1"/>
    <w:pPr>
      <w:spacing w:after="0" w:line="240" w:lineRule="auto"/>
    </w:pPr>
  </w:style>
  <w:style w:type="character" w:customStyle="1" w:styleId="afff5">
    <w:name w:val="註腳文字 字元"/>
    <w:basedOn w:val="a3"/>
    <w:link w:val="afff4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table" w:styleId="11">
    <w:name w:val="Grid Table 1 Light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2-2">
    <w:name w:val="Grid Table 2 Accent 2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2-3">
    <w:name w:val="Grid Table 2 Accent 3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2-4">
    <w:name w:val="Grid Table 2 Accent 4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2-5">
    <w:name w:val="Grid Table 2 Accent 5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2-6">
    <w:name w:val="Grid Table 2 Accent 6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7">
    <w:name w:val="Grid Table 3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43">
    <w:name w:val="Grid Table 4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4-2">
    <w:name w:val="Grid Table 4 Accent 2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4-3">
    <w:name w:val="Grid Table 4 Accent 3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4-4">
    <w:name w:val="Grid Table 4 Accent 4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4-5">
    <w:name w:val="Grid Table 4 Accent 5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4-6">
    <w:name w:val="Grid Table 4 Accent 6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3">
    <w:name w:val="Grid Table 5 Dark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5-2">
    <w:name w:val="Grid Table 5 Dark Accent 2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5-3">
    <w:name w:val="Grid Table 5 Dark Accent 3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5-4">
    <w:name w:val="Grid Table 5 Dark Accent 4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5-5">
    <w:name w:val="Grid Table 5 Dark Accent 5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5-6">
    <w:name w:val="Grid Table 5 Dark Accent 6"/>
    <w:basedOn w:val="a4"/>
    <w:uiPriority w:val="5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61">
    <w:name w:val="Grid Table 6 Colorful"/>
    <w:basedOn w:val="a4"/>
    <w:uiPriority w:val="51"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AA17D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6-2">
    <w:name w:val="Grid Table 6 Colorful Accent 2"/>
    <w:basedOn w:val="a4"/>
    <w:uiPriority w:val="51"/>
    <w:rsid w:val="00AA17D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6-3">
    <w:name w:val="Grid Table 6 Colorful Accent 3"/>
    <w:basedOn w:val="a4"/>
    <w:uiPriority w:val="51"/>
    <w:rsid w:val="00AA17D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6-4">
    <w:name w:val="Grid Table 6 Colorful Accent 4"/>
    <w:basedOn w:val="a4"/>
    <w:uiPriority w:val="51"/>
    <w:rsid w:val="00AA17D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6-5">
    <w:name w:val="Grid Table 6 Colorful Accent 5"/>
    <w:basedOn w:val="a4"/>
    <w:uiPriority w:val="51"/>
    <w:rsid w:val="00AA17D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6-6">
    <w:name w:val="Grid Table 6 Colorful Accent 6"/>
    <w:basedOn w:val="a4"/>
    <w:uiPriority w:val="51"/>
    <w:rsid w:val="00AA17D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1">
    <w:name w:val="Grid Table 7 Colorful"/>
    <w:basedOn w:val="a4"/>
    <w:uiPriority w:val="52"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AA17D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AA17D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AA17D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AA17D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AA17D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AA17D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32">
    <w:name w:val="標題 3 字元"/>
    <w:basedOn w:val="a3"/>
    <w:link w:val="31"/>
    <w:uiPriority w:val="9"/>
    <w:semiHidden/>
    <w:rsid w:val="00AA17D1"/>
    <w:rPr>
      <w:rFonts w:ascii="Microsoft JhengHei UI" w:eastAsia="Microsoft JhengHei UI" w:hAnsi="Microsoft JhengHei UI" w:cstheme="majorBidi"/>
      <w:color w:val="250C0C" w:themeColor="accent1" w:themeShade="7F"/>
      <w:sz w:val="24"/>
      <w:szCs w:val="24"/>
    </w:rPr>
  </w:style>
  <w:style w:type="character" w:customStyle="1" w:styleId="42">
    <w:name w:val="標題 4 字元"/>
    <w:basedOn w:val="a3"/>
    <w:link w:val="41"/>
    <w:uiPriority w:val="9"/>
    <w:semiHidden/>
    <w:rsid w:val="00AA17D1"/>
    <w:rPr>
      <w:rFonts w:ascii="Microsoft JhengHei UI" w:eastAsia="Microsoft JhengHei UI" w:hAnsi="Microsoft JhengHei UI" w:cstheme="majorBidi"/>
      <w:i/>
      <w:iCs/>
      <w:color w:val="381212" w:themeColor="accent1" w:themeShade="BF"/>
    </w:rPr>
  </w:style>
  <w:style w:type="character" w:customStyle="1" w:styleId="52">
    <w:name w:val="標題 5 字元"/>
    <w:basedOn w:val="a3"/>
    <w:link w:val="51"/>
    <w:uiPriority w:val="9"/>
    <w:semiHidden/>
    <w:rsid w:val="00AA17D1"/>
    <w:rPr>
      <w:rFonts w:ascii="Microsoft JhengHei UI" w:eastAsia="Microsoft JhengHei UI" w:hAnsi="Microsoft JhengHei UI" w:cstheme="majorBidi"/>
      <w:color w:val="381212" w:themeColor="accent1" w:themeShade="BF"/>
    </w:rPr>
  </w:style>
  <w:style w:type="character" w:customStyle="1" w:styleId="60">
    <w:name w:val="標題 6 字元"/>
    <w:basedOn w:val="a3"/>
    <w:link w:val="6"/>
    <w:uiPriority w:val="9"/>
    <w:semiHidden/>
    <w:rsid w:val="00AA17D1"/>
    <w:rPr>
      <w:rFonts w:ascii="Microsoft JhengHei UI" w:eastAsia="Microsoft JhengHei UI" w:hAnsi="Microsoft JhengHei UI" w:cstheme="majorBidi"/>
      <w:color w:val="250C0C" w:themeColor="accent1" w:themeShade="7F"/>
    </w:rPr>
  </w:style>
  <w:style w:type="character" w:customStyle="1" w:styleId="70">
    <w:name w:val="標題 7 字元"/>
    <w:basedOn w:val="a3"/>
    <w:link w:val="7"/>
    <w:uiPriority w:val="9"/>
    <w:semiHidden/>
    <w:rsid w:val="00AA17D1"/>
    <w:rPr>
      <w:rFonts w:ascii="Microsoft JhengHei UI" w:eastAsia="Microsoft JhengHei UI" w:hAnsi="Microsoft JhengHei UI" w:cstheme="majorBidi"/>
      <w:i/>
      <w:iCs/>
      <w:color w:val="250C0C" w:themeColor="accent1" w:themeShade="7F"/>
    </w:rPr>
  </w:style>
  <w:style w:type="character" w:customStyle="1" w:styleId="80">
    <w:name w:val="標題 8 字元"/>
    <w:basedOn w:val="a3"/>
    <w:link w:val="8"/>
    <w:uiPriority w:val="9"/>
    <w:semiHidden/>
    <w:rsid w:val="00AA17D1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9"/>
    <w:semiHidden/>
    <w:rsid w:val="00AA17D1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</w:rPr>
  </w:style>
  <w:style w:type="paragraph" w:styleId="HTML0">
    <w:name w:val="HTML Address"/>
    <w:basedOn w:val="a2"/>
    <w:link w:val="HTML1"/>
    <w:uiPriority w:val="99"/>
    <w:semiHidden/>
    <w:unhideWhenUsed/>
    <w:rsid w:val="00AA17D1"/>
    <w:pPr>
      <w:spacing w:after="0" w:line="240" w:lineRule="auto"/>
    </w:pPr>
    <w:rPr>
      <w:i/>
      <w:iCs/>
    </w:rPr>
  </w:style>
  <w:style w:type="character" w:customStyle="1" w:styleId="HTML1">
    <w:name w:val="HTML 位址 字元"/>
    <w:basedOn w:val="a3"/>
    <w:link w:val="HTML0"/>
    <w:uiPriority w:val="99"/>
    <w:semiHidden/>
    <w:rsid w:val="00AA17D1"/>
    <w:rPr>
      <w:rFonts w:ascii="Microsoft JhengHei UI" w:eastAsia="Microsoft JhengHei UI" w:hAnsi="Microsoft JhengHei UI"/>
      <w:i/>
      <w:iCs/>
      <w:color w:val="auto"/>
    </w:rPr>
  </w:style>
  <w:style w:type="character" w:styleId="HTML2">
    <w:name w:val="HTML Cite"/>
    <w:basedOn w:val="a3"/>
    <w:uiPriority w:val="99"/>
    <w:semiHidden/>
    <w:unhideWhenUsed/>
    <w:rsid w:val="00AA17D1"/>
    <w:rPr>
      <w:rFonts w:ascii="Microsoft JhengHei UI" w:eastAsia="Microsoft JhengHei UI" w:hAnsi="Microsoft JhengHei UI"/>
      <w:i/>
      <w:iCs/>
      <w:sz w:val="22"/>
    </w:rPr>
  </w:style>
  <w:style w:type="character" w:styleId="HTML3">
    <w:name w:val="HTML Code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AA17D1"/>
    <w:rPr>
      <w:rFonts w:ascii="Microsoft JhengHei UI" w:eastAsia="Microsoft JhengHei UI" w:hAnsi="Microsoft JhengHei UI"/>
      <w:i/>
      <w:iCs/>
      <w:sz w:val="22"/>
    </w:rPr>
  </w:style>
  <w:style w:type="character" w:styleId="HTML5">
    <w:name w:val="HTML Keyboard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AA17D1"/>
    <w:pPr>
      <w:spacing w:after="0" w:line="240" w:lineRule="auto"/>
    </w:pPr>
  </w:style>
  <w:style w:type="character" w:customStyle="1" w:styleId="HTML7">
    <w:name w:val="HTML 預設格式 字元"/>
    <w:basedOn w:val="a3"/>
    <w:link w:val="HTML6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character" w:styleId="HTML8">
    <w:name w:val="HTML Sample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AA17D1"/>
    <w:rPr>
      <w:rFonts w:ascii="Microsoft JhengHei UI" w:eastAsia="Microsoft JhengHei UI" w:hAnsi="Microsoft JhengHei UI"/>
      <w:i/>
      <w:iCs/>
      <w:sz w:val="22"/>
    </w:rPr>
  </w:style>
  <w:style w:type="character" w:styleId="afff6">
    <w:name w:val="Hyperlink"/>
    <w:basedOn w:val="a3"/>
    <w:uiPriority w:val="99"/>
    <w:semiHidden/>
    <w:unhideWhenUsed/>
    <w:rsid w:val="00AA17D1"/>
    <w:rPr>
      <w:rFonts w:ascii="Microsoft JhengHei UI" w:eastAsia="Microsoft JhengHei UI" w:hAnsi="Microsoft JhengHei UI"/>
      <w:color w:val="1D1C1C" w:themeColor="accent4" w:themeShade="80"/>
      <w:sz w:val="22"/>
      <w:u w:val="single"/>
    </w:rPr>
  </w:style>
  <w:style w:type="paragraph" w:styleId="12">
    <w:name w:val="index 1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200" w:hanging="200"/>
    </w:pPr>
  </w:style>
  <w:style w:type="paragraph" w:styleId="2a">
    <w:name w:val="index 2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400" w:hanging="200"/>
    </w:pPr>
  </w:style>
  <w:style w:type="paragraph" w:styleId="38">
    <w:name w:val="index 3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600" w:hanging="200"/>
    </w:pPr>
  </w:style>
  <w:style w:type="paragraph" w:styleId="44">
    <w:name w:val="index 4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800" w:hanging="200"/>
    </w:pPr>
  </w:style>
  <w:style w:type="paragraph" w:styleId="54">
    <w:name w:val="index 5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1000" w:hanging="200"/>
    </w:pPr>
  </w:style>
  <w:style w:type="paragraph" w:styleId="62">
    <w:name w:val="index 6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1200" w:hanging="200"/>
    </w:pPr>
  </w:style>
  <w:style w:type="paragraph" w:styleId="72">
    <w:name w:val="index 7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1400" w:hanging="200"/>
    </w:pPr>
  </w:style>
  <w:style w:type="paragraph" w:styleId="81">
    <w:name w:val="index 8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1600" w:hanging="200"/>
    </w:pPr>
  </w:style>
  <w:style w:type="paragraph" w:styleId="91">
    <w:name w:val="index 9"/>
    <w:basedOn w:val="a2"/>
    <w:next w:val="a2"/>
    <w:autoRedefine/>
    <w:uiPriority w:val="99"/>
    <w:semiHidden/>
    <w:unhideWhenUsed/>
    <w:rsid w:val="00AA17D1"/>
    <w:pPr>
      <w:spacing w:after="0" w:line="240" w:lineRule="auto"/>
      <w:ind w:left="1800" w:hanging="200"/>
    </w:pPr>
  </w:style>
  <w:style w:type="paragraph" w:styleId="afff7">
    <w:name w:val="index heading"/>
    <w:basedOn w:val="a2"/>
    <w:next w:val="12"/>
    <w:uiPriority w:val="99"/>
    <w:semiHidden/>
    <w:unhideWhenUsed/>
    <w:rsid w:val="00AA17D1"/>
    <w:rPr>
      <w:rFonts w:cstheme="majorBidi"/>
      <w:b/>
      <w:bCs/>
    </w:rPr>
  </w:style>
  <w:style w:type="character" w:styleId="afff8">
    <w:name w:val="Intense Emphasis"/>
    <w:basedOn w:val="a3"/>
    <w:uiPriority w:val="21"/>
    <w:semiHidden/>
    <w:qFormat/>
    <w:rsid w:val="00AA17D1"/>
    <w:rPr>
      <w:rFonts w:ascii="Microsoft JhengHei UI" w:eastAsia="Microsoft JhengHei UI" w:hAnsi="Microsoft JhengHei UI"/>
      <w:i/>
      <w:iCs/>
      <w:color w:val="381212" w:themeColor="accent1" w:themeShade="BF"/>
      <w:sz w:val="22"/>
    </w:rPr>
  </w:style>
  <w:style w:type="paragraph" w:styleId="afff9">
    <w:name w:val="Intense Quote"/>
    <w:basedOn w:val="a2"/>
    <w:next w:val="a2"/>
    <w:link w:val="afffa"/>
    <w:uiPriority w:val="30"/>
    <w:semiHidden/>
    <w:qFormat/>
    <w:rsid w:val="00AA17D1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afffa">
    <w:name w:val="鮮明引文 字元"/>
    <w:basedOn w:val="a3"/>
    <w:link w:val="afff9"/>
    <w:uiPriority w:val="30"/>
    <w:semiHidden/>
    <w:rsid w:val="00AA17D1"/>
    <w:rPr>
      <w:rFonts w:ascii="Microsoft JhengHei UI" w:eastAsia="Microsoft JhengHei UI" w:hAnsi="Microsoft JhengHei UI"/>
      <w:i/>
      <w:iCs/>
      <w:color w:val="381212" w:themeColor="accent1" w:themeShade="BF"/>
    </w:rPr>
  </w:style>
  <w:style w:type="character" w:styleId="afffb">
    <w:name w:val="Intense Reference"/>
    <w:basedOn w:val="a3"/>
    <w:uiPriority w:val="32"/>
    <w:semiHidden/>
    <w:qFormat/>
    <w:rsid w:val="00AA17D1"/>
    <w:rPr>
      <w:rFonts w:ascii="Microsoft JhengHei UI" w:eastAsia="Microsoft JhengHei UI" w:hAnsi="Microsoft JhengHei UI"/>
      <w:b/>
      <w:bCs/>
      <w:caps w:val="0"/>
      <w:smallCaps/>
      <w:color w:val="381212" w:themeColor="accent1" w:themeShade="BF"/>
      <w:spacing w:val="5"/>
      <w:sz w:val="22"/>
    </w:rPr>
  </w:style>
  <w:style w:type="table" w:styleId="afffc">
    <w:name w:val="Light Grid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afffd">
    <w:name w:val="Light List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afffe">
    <w:name w:val="Light Shading"/>
    <w:basedOn w:val="a4"/>
    <w:uiPriority w:val="60"/>
    <w:semiHidden/>
    <w:unhideWhenUsed/>
    <w:rsid w:val="00AA17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AA17D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AA17D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AA17D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AA17D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AA17D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AA17D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affff">
    <w:name w:val="line number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</w:rPr>
  </w:style>
  <w:style w:type="paragraph" w:styleId="affff0">
    <w:name w:val="List"/>
    <w:basedOn w:val="a2"/>
    <w:uiPriority w:val="99"/>
    <w:semiHidden/>
    <w:unhideWhenUsed/>
    <w:rsid w:val="00AA17D1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AA17D1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A17D1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AA17D1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AA17D1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AA17D1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A17D1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A17D1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A17D1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A17D1"/>
    <w:pPr>
      <w:numPr>
        <w:numId w:val="5"/>
      </w:numPr>
      <w:contextualSpacing/>
    </w:pPr>
  </w:style>
  <w:style w:type="paragraph" w:styleId="affff1">
    <w:name w:val="List Continue"/>
    <w:basedOn w:val="a2"/>
    <w:uiPriority w:val="99"/>
    <w:semiHidden/>
    <w:unhideWhenUsed/>
    <w:rsid w:val="00AA17D1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AA17D1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AA17D1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A17D1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A17D1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AA17D1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A17D1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A17D1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A17D1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A17D1"/>
    <w:pPr>
      <w:numPr>
        <w:numId w:val="10"/>
      </w:numPr>
      <w:contextualSpacing/>
    </w:pPr>
  </w:style>
  <w:style w:type="paragraph" w:styleId="affff2">
    <w:name w:val="List Paragraph"/>
    <w:basedOn w:val="a2"/>
    <w:uiPriority w:val="34"/>
    <w:semiHidden/>
    <w:qFormat/>
    <w:rsid w:val="00AA17D1"/>
    <w:pPr>
      <w:ind w:left="720"/>
      <w:contextualSpacing/>
    </w:pPr>
  </w:style>
  <w:style w:type="table" w:styleId="13">
    <w:name w:val="List Table 1 Light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1-20">
    <w:name w:val="List Table 1 Light Accent 2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1-30">
    <w:name w:val="List Table 1 Light Accent 3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1-40">
    <w:name w:val="List Table 1 Light Accent 4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1-50">
    <w:name w:val="List Table 1 Light Accent 5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1-60">
    <w:name w:val="List Table 1 Light Accent 6"/>
    <w:basedOn w:val="a4"/>
    <w:uiPriority w:val="46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2d">
    <w:name w:val="List Table 2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2-20">
    <w:name w:val="List Table 2 Accent 2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2-30">
    <w:name w:val="List Table 2 Accent 3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2-40">
    <w:name w:val="List Table 2 Accent 4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2-50">
    <w:name w:val="List Table 2 Accent 5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2-60">
    <w:name w:val="List Table 2 Accent 6"/>
    <w:basedOn w:val="a4"/>
    <w:uiPriority w:val="47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b">
    <w:name w:val="List Table 3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4-20">
    <w:name w:val="List Table 4 Accent 2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4-30">
    <w:name w:val="List Table 4 Accent 3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4-40">
    <w:name w:val="List Table 4 Accent 4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4-50">
    <w:name w:val="List Table 4 Accent 5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4-60">
    <w:name w:val="List Table 4 Accent 6"/>
    <w:basedOn w:val="a4"/>
    <w:uiPriority w:val="49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7">
    <w:name w:val="List Table 5 Dark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AA1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AA17D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6-20">
    <w:name w:val="List Table 6 Colorful Accent 2"/>
    <w:basedOn w:val="a4"/>
    <w:uiPriority w:val="51"/>
    <w:rsid w:val="00AA17D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6-30">
    <w:name w:val="List Table 6 Colorful Accent 3"/>
    <w:basedOn w:val="a4"/>
    <w:uiPriority w:val="51"/>
    <w:rsid w:val="00AA17D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6-40">
    <w:name w:val="List Table 6 Colorful Accent 4"/>
    <w:basedOn w:val="a4"/>
    <w:uiPriority w:val="51"/>
    <w:rsid w:val="00AA17D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6-50">
    <w:name w:val="List Table 6 Colorful Accent 5"/>
    <w:basedOn w:val="a4"/>
    <w:uiPriority w:val="51"/>
    <w:rsid w:val="00AA17D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6-60">
    <w:name w:val="List Table 6 Colorful Accent 6"/>
    <w:basedOn w:val="a4"/>
    <w:uiPriority w:val="51"/>
    <w:rsid w:val="00AA17D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3">
    <w:name w:val="List Table 7 Colorful"/>
    <w:basedOn w:val="a4"/>
    <w:uiPriority w:val="52"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AA17D1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AA17D1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AA17D1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AA17D1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AA17D1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AA17D1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macro"/>
    <w:link w:val="affff4"/>
    <w:uiPriority w:val="99"/>
    <w:semiHidden/>
    <w:unhideWhenUsed/>
    <w:rsid w:val="00AA17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icrosoft JhengHei UI" w:eastAsia="Microsoft JhengHei UI" w:hAnsi="Microsoft JhengHei UI"/>
      <w:kern w:val="16"/>
      <w14:ligatures w14:val="standardContextual"/>
      <w14:numForm w14:val="oldStyle"/>
      <w14:numSpacing w14:val="proportional"/>
      <w14:cntxtAlts/>
    </w:rPr>
  </w:style>
  <w:style w:type="character" w:customStyle="1" w:styleId="affff4">
    <w:name w:val="巨集文字 字元"/>
    <w:basedOn w:val="a3"/>
    <w:link w:val="affff3"/>
    <w:uiPriority w:val="99"/>
    <w:semiHidden/>
    <w:rsid w:val="00AA17D1"/>
    <w:rPr>
      <w:rFonts w:ascii="Microsoft JhengHei UI" w:eastAsia="Microsoft JhengHei UI" w:hAnsi="Microsoft JhengHei UI"/>
      <w:kern w:val="16"/>
      <w14:ligatures w14:val="standardContextual"/>
      <w14:numForm w14:val="oldStyle"/>
      <w14:numSpacing w14:val="proportional"/>
      <w14:cntxtAlts/>
    </w:rPr>
  </w:style>
  <w:style w:type="table" w:styleId="14">
    <w:name w:val="Medium Grid 1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15">
    <w:name w:val="Medium List 1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AA17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AA17D1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AA17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5">
    <w:name w:val="Message Header"/>
    <w:basedOn w:val="a2"/>
    <w:link w:val="affff6"/>
    <w:uiPriority w:val="99"/>
    <w:semiHidden/>
    <w:unhideWhenUsed/>
    <w:rsid w:val="00AA17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6">
    <w:name w:val="訊息欄位名稱 字元"/>
    <w:basedOn w:val="a3"/>
    <w:link w:val="affff5"/>
    <w:uiPriority w:val="99"/>
    <w:semiHidden/>
    <w:rsid w:val="00AA17D1"/>
    <w:rPr>
      <w:rFonts w:ascii="Microsoft JhengHei UI" w:eastAsia="Microsoft JhengHei UI" w:hAnsi="Microsoft JhengHei UI" w:cstheme="majorBidi"/>
      <w:color w:val="auto"/>
      <w:sz w:val="24"/>
      <w:szCs w:val="24"/>
      <w:shd w:val="pct20" w:color="auto" w:fill="auto"/>
    </w:rPr>
  </w:style>
  <w:style w:type="paragraph" w:styleId="affff7">
    <w:name w:val="No Spacing"/>
    <w:uiPriority w:val="1"/>
    <w:unhideWhenUsed/>
    <w:qFormat/>
    <w:rsid w:val="00AA17D1"/>
    <w:pPr>
      <w:spacing w:after="0" w:line="240" w:lineRule="auto"/>
    </w:pPr>
    <w:rPr>
      <w:rFonts w:ascii="Microsoft JhengHei UI" w:eastAsia="Microsoft JhengHei UI" w:hAnsi="Microsoft JhengHei UI"/>
      <w:kern w:val="16"/>
      <w14:ligatures w14:val="standardContextual"/>
      <w14:numForm w14:val="oldStyle"/>
      <w14:numSpacing w14:val="proportional"/>
      <w14:cntxtAlts/>
    </w:rPr>
  </w:style>
  <w:style w:type="paragraph" w:styleId="Web">
    <w:name w:val="Normal (Web)"/>
    <w:basedOn w:val="a2"/>
    <w:uiPriority w:val="99"/>
    <w:semiHidden/>
    <w:unhideWhenUsed/>
    <w:rsid w:val="00AA17D1"/>
    <w:rPr>
      <w:rFonts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AA17D1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AA17D1"/>
    <w:pPr>
      <w:spacing w:after="0" w:line="240" w:lineRule="auto"/>
    </w:pPr>
  </w:style>
  <w:style w:type="character" w:customStyle="1" w:styleId="affffa">
    <w:name w:val="註釋標題 字元"/>
    <w:basedOn w:val="a3"/>
    <w:link w:val="affff9"/>
    <w:uiPriority w:val="99"/>
    <w:semiHidden/>
    <w:rsid w:val="00AA17D1"/>
    <w:rPr>
      <w:rFonts w:ascii="Microsoft JhengHei UI" w:eastAsia="Microsoft JhengHei UI" w:hAnsi="Microsoft JhengHei UI"/>
      <w:color w:val="auto"/>
    </w:rPr>
  </w:style>
  <w:style w:type="character" w:styleId="affffb">
    <w:name w:val="page number"/>
    <w:basedOn w:val="a3"/>
    <w:uiPriority w:val="99"/>
    <w:semiHidden/>
    <w:unhideWhenUsed/>
    <w:rsid w:val="00AA17D1"/>
    <w:rPr>
      <w:rFonts w:ascii="Microsoft JhengHei UI" w:eastAsia="Microsoft JhengHei UI" w:hAnsi="Microsoft JhengHei UI"/>
      <w:sz w:val="22"/>
    </w:rPr>
  </w:style>
  <w:style w:type="table" w:styleId="17">
    <w:name w:val="Plain Table 1"/>
    <w:basedOn w:val="a4"/>
    <w:uiPriority w:val="40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1"/>
    <w:rsid w:val="00AA17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2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3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4"/>
    <w:rsid w:val="00AA17D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AA17D1"/>
    <w:pPr>
      <w:spacing w:after="0" w:line="240" w:lineRule="auto"/>
    </w:pPr>
    <w:rPr>
      <w:szCs w:val="21"/>
    </w:rPr>
  </w:style>
  <w:style w:type="character" w:customStyle="1" w:styleId="affffd">
    <w:name w:val="純文字 字元"/>
    <w:basedOn w:val="a3"/>
    <w:link w:val="affffc"/>
    <w:uiPriority w:val="99"/>
    <w:semiHidden/>
    <w:rsid w:val="00AA17D1"/>
    <w:rPr>
      <w:rFonts w:ascii="Microsoft JhengHei UI" w:eastAsia="Microsoft JhengHei UI" w:hAnsi="Microsoft JhengHei UI"/>
      <w:color w:val="auto"/>
      <w:szCs w:val="21"/>
    </w:rPr>
  </w:style>
  <w:style w:type="paragraph" w:styleId="affffe">
    <w:name w:val="Quote"/>
    <w:basedOn w:val="a2"/>
    <w:next w:val="a2"/>
    <w:link w:val="afffff"/>
    <w:uiPriority w:val="29"/>
    <w:semiHidden/>
    <w:qFormat/>
    <w:rsid w:val="00AA17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">
    <w:name w:val="引文 字元"/>
    <w:basedOn w:val="a3"/>
    <w:link w:val="affffe"/>
    <w:uiPriority w:val="29"/>
    <w:semiHidden/>
    <w:rsid w:val="00AA17D1"/>
    <w:rPr>
      <w:rFonts w:ascii="Microsoft JhengHei UI" w:eastAsia="Microsoft JhengHei UI" w:hAnsi="Microsoft JhengHei UI"/>
      <w:i/>
      <w:iCs/>
      <w:color w:val="404040" w:themeColor="text1" w:themeTint="BF"/>
    </w:rPr>
  </w:style>
  <w:style w:type="paragraph" w:styleId="ad">
    <w:name w:val="Salutation"/>
    <w:basedOn w:val="a2"/>
    <w:next w:val="a2"/>
    <w:link w:val="afffff0"/>
    <w:uiPriority w:val="5"/>
    <w:qFormat/>
    <w:rsid w:val="00AA17D1"/>
  </w:style>
  <w:style w:type="character" w:customStyle="1" w:styleId="afffff0">
    <w:name w:val="問候 字元"/>
    <w:basedOn w:val="a3"/>
    <w:link w:val="ad"/>
    <w:uiPriority w:val="5"/>
    <w:rsid w:val="00AA17D1"/>
    <w:rPr>
      <w:rFonts w:ascii="Microsoft JhengHei UI" w:eastAsia="Microsoft JhengHei UI" w:hAnsi="Microsoft JhengHei UI"/>
      <w:color w:val="auto"/>
    </w:rPr>
  </w:style>
  <w:style w:type="paragraph" w:styleId="af0">
    <w:name w:val="Signature"/>
    <w:basedOn w:val="a2"/>
    <w:next w:val="a2"/>
    <w:link w:val="afffff1"/>
    <w:uiPriority w:val="7"/>
    <w:qFormat/>
    <w:rsid w:val="00AA17D1"/>
    <w:pPr>
      <w:contextualSpacing/>
    </w:pPr>
  </w:style>
  <w:style w:type="character" w:customStyle="1" w:styleId="afffff1">
    <w:name w:val="簽名 字元"/>
    <w:basedOn w:val="a3"/>
    <w:link w:val="af0"/>
    <w:uiPriority w:val="7"/>
    <w:rsid w:val="00AA17D1"/>
    <w:rPr>
      <w:rFonts w:ascii="Microsoft JhengHei UI" w:eastAsia="Microsoft JhengHei UI" w:hAnsi="Microsoft JhengHei UI"/>
      <w:color w:val="auto"/>
    </w:rPr>
  </w:style>
  <w:style w:type="character" w:styleId="afffff2">
    <w:name w:val="Strong"/>
    <w:basedOn w:val="a3"/>
    <w:uiPriority w:val="19"/>
    <w:semiHidden/>
    <w:qFormat/>
    <w:rsid w:val="00AA17D1"/>
    <w:rPr>
      <w:rFonts w:ascii="Microsoft JhengHei UI" w:eastAsia="Microsoft JhengHei UI" w:hAnsi="Microsoft JhengHei UI"/>
      <w:b/>
      <w:bCs/>
      <w:sz w:val="22"/>
    </w:rPr>
  </w:style>
  <w:style w:type="paragraph" w:styleId="afffff3">
    <w:name w:val="Subtitle"/>
    <w:basedOn w:val="a2"/>
    <w:next w:val="a2"/>
    <w:link w:val="afffff4"/>
    <w:uiPriority w:val="11"/>
    <w:semiHidden/>
    <w:unhideWhenUsed/>
    <w:qFormat/>
    <w:rsid w:val="00AA17D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ff4">
    <w:name w:val="副標題 字元"/>
    <w:basedOn w:val="a3"/>
    <w:link w:val="afffff3"/>
    <w:uiPriority w:val="11"/>
    <w:semiHidden/>
    <w:rsid w:val="00AA17D1"/>
    <w:rPr>
      <w:rFonts w:ascii="Microsoft JhengHei UI" w:eastAsia="Microsoft JhengHei UI" w:hAnsi="Microsoft JhengHei UI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qFormat/>
    <w:rsid w:val="00AA17D1"/>
    <w:rPr>
      <w:rFonts w:ascii="Microsoft JhengHei UI" w:eastAsia="Microsoft JhengHei UI" w:hAnsi="Microsoft JhengHei UI"/>
      <w:i/>
      <w:iCs/>
      <w:color w:val="404040" w:themeColor="text1" w:themeTint="BF"/>
      <w:sz w:val="22"/>
    </w:rPr>
  </w:style>
  <w:style w:type="character" w:styleId="afffff6">
    <w:name w:val="Subtle Reference"/>
    <w:basedOn w:val="a3"/>
    <w:uiPriority w:val="31"/>
    <w:semiHidden/>
    <w:qFormat/>
    <w:rsid w:val="00AA17D1"/>
    <w:rPr>
      <w:rFonts w:ascii="Microsoft JhengHei UI" w:eastAsia="Microsoft JhengHei UI" w:hAnsi="Microsoft JhengHei UI"/>
      <w:smallCaps/>
      <w:color w:val="5A5A5A" w:themeColor="text1" w:themeTint="A5"/>
      <w:sz w:val="22"/>
    </w:rPr>
  </w:style>
  <w:style w:type="table" w:styleId="3D1">
    <w:name w:val="Table 3D effects 1"/>
    <w:basedOn w:val="a4"/>
    <w:uiPriority w:val="99"/>
    <w:semiHidden/>
    <w:unhideWhenUsed/>
    <w:rsid w:val="00AA17D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AA17D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AA17D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4"/>
    <w:uiPriority w:val="99"/>
    <w:semiHidden/>
    <w:unhideWhenUsed/>
    <w:rsid w:val="00AA17D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4"/>
    <w:uiPriority w:val="99"/>
    <w:semiHidden/>
    <w:unhideWhenUsed/>
    <w:rsid w:val="00AA17D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uiPriority w:val="99"/>
    <w:semiHidden/>
    <w:unhideWhenUsed/>
    <w:rsid w:val="00AA17D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uiPriority w:val="99"/>
    <w:semiHidden/>
    <w:unhideWhenUsed/>
    <w:rsid w:val="00AA17D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4"/>
    <w:uiPriority w:val="99"/>
    <w:semiHidden/>
    <w:unhideWhenUsed/>
    <w:rsid w:val="00AA17D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A17D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A17D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A17D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A17D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uiPriority w:val="99"/>
    <w:semiHidden/>
    <w:unhideWhenUsed/>
    <w:rsid w:val="00AA17D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uiPriority w:val="99"/>
    <w:semiHidden/>
    <w:unhideWhenUsed/>
    <w:rsid w:val="00AA17D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4"/>
    <w:uiPriority w:val="99"/>
    <w:semiHidden/>
    <w:unhideWhenUsed/>
    <w:rsid w:val="00AA17D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4"/>
    <w:uiPriority w:val="99"/>
    <w:semiHidden/>
    <w:unhideWhenUsed/>
    <w:rsid w:val="00AA17D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AA17D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AA17D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AA17D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AA17D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4"/>
    <w:uiPriority w:val="45"/>
    <w:rsid w:val="00AA17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List 1"/>
    <w:basedOn w:val="a4"/>
    <w:uiPriority w:val="99"/>
    <w:semiHidden/>
    <w:unhideWhenUsed/>
    <w:rsid w:val="00AA17D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AA17D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AA17D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AA17D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AA17D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AA17D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2"/>
    <w:next w:val="a2"/>
    <w:uiPriority w:val="99"/>
    <w:semiHidden/>
    <w:unhideWhenUsed/>
    <w:rsid w:val="00AA17D1"/>
    <w:pPr>
      <w:spacing w:after="0"/>
      <w:ind w:left="220" w:hanging="220"/>
    </w:pPr>
  </w:style>
  <w:style w:type="paragraph" w:styleId="afffffb">
    <w:name w:val="table of figures"/>
    <w:basedOn w:val="a2"/>
    <w:next w:val="a2"/>
    <w:uiPriority w:val="99"/>
    <w:semiHidden/>
    <w:unhideWhenUsed/>
    <w:rsid w:val="00AA17D1"/>
    <w:pPr>
      <w:spacing w:after="0"/>
    </w:pPr>
  </w:style>
  <w:style w:type="table" w:styleId="afffffc">
    <w:name w:val="Table Professional"/>
    <w:basedOn w:val="a4"/>
    <w:uiPriority w:val="99"/>
    <w:semiHidden/>
    <w:unhideWhenUsed/>
    <w:rsid w:val="00AA17D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AA17D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4"/>
    <w:uiPriority w:val="99"/>
    <w:semiHidden/>
    <w:unhideWhenUsed/>
    <w:rsid w:val="00AA17D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AA17D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AA17D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AA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AA17D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A17D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AA17D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itle"/>
    <w:basedOn w:val="a2"/>
    <w:next w:val="a2"/>
    <w:link w:val="affffff"/>
    <w:uiPriority w:val="10"/>
    <w:semiHidden/>
    <w:qFormat/>
    <w:rsid w:val="00AA17D1"/>
    <w:pPr>
      <w:spacing w:after="0"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ffffff">
    <w:name w:val="標題 字元"/>
    <w:basedOn w:val="a3"/>
    <w:link w:val="afffffe"/>
    <w:uiPriority w:val="10"/>
    <w:semiHidden/>
    <w:rsid w:val="00AA17D1"/>
    <w:rPr>
      <w:rFonts w:ascii="Microsoft JhengHei UI" w:eastAsia="Microsoft JhengHei UI" w:hAnsi="Microsoft JhengHei UI" w:cstheme="majorBidi"/>
      <w:color w:val="auto"/>
      <w:spacing w:val="-10"/>
      <w:kern w:val="28"/>
      <w:sz w:val="56"/>
      <w:szCs w:val="56"/>
    </w:rPr>
  </w:style>
  <w:style w:type="paragraph" w:styleId="affffff0">
    <w:name w:val="toa heading"/>
    <w:basedOn w:val="a2"/>
    <w:next w:val="a2"/>
    <w:uiPriority w:val="99"/>
    <w:semiHidden/>
    <w:unhideWhenUsed/>
    <w:rsid w:val="00AA17D1"/>
    <w:pPr>
      <w:spacing w:before="120"/>
    </w:pPr>
    <w:rPr>
      <w:rFonts w:cstheme="majorBidi"/>
      <w:b/>
      <w:bCs/>
      <w:sz w:val="24"/>
      <w:szCs w:val="24"/>
    </w:rPr>
  </w:style>
  <w:style w:type="paragraph" w:styleId="1f">
    <w:name w:val="toc 1"/>
    <w:basedOn w:val="a2"/>
    <w:next w:val="a2"/>
    <w:autoRedefine/>
    <w:uiPriority w:val="39"/>
    <w:semiHidden/>
    <w:unhideWhenUsed/>
    <w:rsid w:val="00AA17D1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AA17D1"/>
    <w:pPr>
      <w:spacing w:after="100"/>
      <w:ind w:left="220"/>
    </w:pPr>
  </w:style>
  <w:style w:type="paragraph" w:styleId="3f4">
    <w:name w:val="toc 3"/>
    <w:basedOn w:val="a2"/>
    <w:next w:val="a2"/>
    <w:autoRedefine/>
    <w:uiPriority w:val="39"/>
    <w:semiHidden/>
    <w:unhideWhenUsed/>
    <w:rsid w:val="00AA17D1"/>
    <w:pPr>
      <w:spacing w:after="100"/>
      <w:ind w:left="440"/>
    </w:pPr>
  </w:style>
  <w:style w:type="paragraph" w:styleId="4d">
    <w:name w:val="toc 4"/>
    <w:basedOn w:val="a2"/>
    <w:next w:val="a2"/>
    <w:autoRedefine/>
    <w:uiPriority w:val="39"/>
    <w:semiHidden/>
    <w:unhideWhenUsed/>
    <w:rsid w:val="00AA17D1"/>
    <w:pPr>
      <w:spacing w:after="100"/>
      <w:ind w:left="660"/>
    </w:pPr>
  </w:style>
  <w:style w:type="paragraph" w:styleId="5c">
    <w:name w:val="toc 5"/>
    <w:basedOn w:val="a2"/>
    <w:next w:val="a2"/>
    <w:autoRedefine/>
    <w:uiPriority w:val="39"/>
    <w:semiHidden/>
    <w:unhideWhenUsed/>
    <w:rsid w:val="00AA17D1"/>
    <w:pPr>
      <w:spacing w:after="100"/>
      <w:ind w:left="880"/>
    </w:pPr>
  </w:style>
  <w:style w:type="paragraph" w:styleId="66">
    <w:name w:val="toc 6"/>
    <w:basedOn w:val="a2"/>
    <w:next w:val="a2"/>
    <w:autoRedefine/>
    <w:uiPriority w:val="39"/>
    <w:semiHidden/>
    <w:unhideWhenUsed/>
    <w:rsid w:val="00AA17D1"/>
    <w:pPr>
      <w:spacing w:after="100"/>
      <w:ind w:left="1100"/>
    </w:pPr>
  </w:style>
  <w:style w:type="paragraph" w:styleId="76">
    <w:name w:val="toc 7"/>
    <w:basedOn w:val="a2"/>
    <w:next w:val="a2"/>
    <w:autoRedefine/>
    <w:uiPriority w:val="39"/>
    <w:semiHidden/>
    <w:unhideWhenUsed/>
    <w:rsid w:val="00AA17D1"/>
    <w:pPr>
      <w:spacing w:after="100"/>
      <w:ind w:left="1320"/>
    </w:pPr>
  </w:style>
  <w:style w:type="paragraph" w:styleId="84">
    <w:name w:val="toc 8"/>
    <w:basedOn w:val="a2"/>
    <w:next w:val="a2"/>
    <w:autoRedefine/>
    <w:uiPriority w:val="39"/>
    <w:semiHidden/>
    <w:unhideWhenUsed/>
    <w:rsid w:val="00AA17D1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AA17D1"/>
    <w:pPr>
      <w:spacing w:after="100"/>
      <w:ind w:left="1760"/>
    </w:pPr>
  </w:style>
  <w:style w:type="paragraph" w:styleId="affffff1">
    <w:name w:val="TOC Heading"/>
    <w:basedOn w:val="1"/>
    <w:next w:val="a2"/>
    <w:uiPriority w:val="39"/>
    <w:semiHidden/>
    <w:unhideWhenUsed/>
    <w:qFormat/>
    <w:rsid w:val="00AA17D1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customStyle="1" w:styleId="1f0">
    <w:name w:val="提及1"/>
    <w:basedOn w:val="a3"/>
    <w:uiPriority w:val="99"/>
    <w:semiHidden/>
    <w:unhideWhenUsed/>
    <w:rsid w:val="00AA17D1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A17D1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AA17D1"/>
    <w:pPr>
      <w:numPr>
        <w:numId w:val="12"/>
      </w:numPr>
    </w:pPr>
  </w:style>
  <w:style w:type="character" w:customStyle="1" w:styleId="1f1">
    <w:name w:val="雜湊標記1"/>
    <w:basedOn w:val="a3"/>
    <w:uiPriority w:val="99"/>
    <w:semiHidden/>
    <w:unhideWhenUsed/>
    <w:rsid w:val="00AA17D1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AA17D1"/>
    <w:pPr>
      <w:numPr>
        <w:numId w:val="13"/>
      </w:numPr>
    </w:pPr>
  </w:style>
  <w:style w:type="character" w:customStyle="1" w:styleId="1f2">
    <w:name w:val="智慧超連結1"/>
    <w:basedOn w:val="a3"/>
    <w:uiPriority w:val="99"/>
    <w:semiHidden/>
    <w:unhideWhenUsed/>
    <w:rsid w:val="00AA17D1"/>
    <w:rPr>
      <w:rFonts w:ascii="Microsoft JhengHei UI" w:eastAsia="Microsoft JhengHei UI" w:hAnsi="Microsoft JhengHei UI"/>
      <w:u w:val="dotted"/>
    </w:rPr>
  </w:style>
  <w:style w:type="character" w:customStyle="1" w:styleId="1f3">
    <w:name w:val="未解析的提及1"/>
    <w:basedOn w:val="a3"/>
    <w:uiPriority w:val="99"/>
    <w:semiHidden/>
    <w:unhideWhenUsed/>
    <w:rsid w:val="00AA17D1"/>
    <w:rPr>
      <w:rFonts w:ascii="Microsoft JhengHei UI" w:eastAsia="Microsoft JhengHei UI" w:hAnsi="Microsoft JhengHei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nchan\AppData\Roaming\Microsoft\Templates\&#22303;&#33394;&#31995;&#20449;&#32025;&#20449;&#38957;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d60c59fa926fd48d525407f6e217fb6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dc379060109887a010103108825be52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B03C0052-F0D8-4CC1-A2DA-B03344CCD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38470-9B46-4523-8B53-03AFDD278AE9}"/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土色系信紙信頭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2026-01-07T01:19:00Z</dcterms:created>
  <dcterms:modified xsi:type="dcterms:W3CDTF">2026-01-07T01:19:00Z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